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503"/>
      </w:tblGrid>
      <w:tr w:rsidR="005363C9" w:rsidRPr="00086C5E" w14:paraId="2FC8EF68" w14:textId="77777777" w:rsidTr="005363C9">
        <w:tc>
          <w:tcPr>
            <w:tcW w:w="2970" w:type="dxa"/>
          </w:tcPr>
          <w:p w14:paraId="406D3952" w14:textId="77777777" w:rsidR="005363C9" w:rsidRPr="00086C5E" w:rsidRDefault="005363C9" w:rsidP="00F3423F">
            <w:pPr>
              <w:rPr>
                <w:rFonts w:ascii="Mongolian Baiti" w:hAnsi="Mongolian Baiti" w:cs="Mongolian Baiti"/>
              </w:rPr>
            </w:pPr>
            <w:bookmarkStart w:id="0" w:name="_Hlk164980572"/>
            <w:r w:rsidRPr="00086C5E">
              <w:rPr>
                <w:rFonts w:ascii="Mongolian Baiti" w:hAnsi="Mongolian Baiti" w:cs="Mongolian Baiti"/>
                <w:noProof/>
              </w:rPr>
              <w:drawing>
                <wp:inline distT="0" distB="0" distL="0" distR="0" wp14:anchorId="4A9545FE" wp14:editId="5BAAF99D">
                  <wp:extent cx="1128395" cy="793306"/>
                  <wp:effectExtent l="0" t="0" r="0" b="6985"/>
                  <wp:docPr id="184855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80" cy="794701"/>
                          </a:xfrm>
                          <a:prstGeom prst="rect">
                            <a:avLst/>
                          </a:prstGeom>
                          <a:noFill/>
                        </pic:spPr>
                      </pic:pic>
                    </a:graphicData>
                  </a:graphic>
                </wp:inline>
              </w:drawing>
            </w:r>
          </w:p>
        </w:tc>
        <w:tc>
          <w:tcPr>
            <w:tcW w:w="5503" w:type="dxa"/>
          </w:tcPr>
          <w:p w14:paraId="393CDB8D" w14:textId="77777777" w:rsidR="005363C9" w:rsidRPr="009F48D2" w:rsidRDefault="005363C9" w:rsidP="00F3423F">
            <w:pPr>
              <w:ind w:left="-1440" w:right="970" w:firstLine="520"/>
              <w:jc w:val="center"/>
              <w:rPr>
                <w:rFonts w:ascii="Mongolian Baiti" w:eastAsia="Cambria" w:hAnsi="Mongolian Baiti" w:cs="Mongolian Baiti"/>
                <w:b/>
                <w:szCs w:val="20"/>
                <w:lang w:val="en-GB"/>
              </w:rPr>
            </w:pPr>
            <w:r w:rsidRPr="009F48D2">
              <w:rPr>
                <w:rFonts w:ascii="Mongolian Baiti" w:eastAsia="Cambria" w:hAnsi="Mongolian Baiti" w:cs="Mongolian Baiti"/>
                <w:b/>
                <w:szCs w:val="20"/>
                <w:lang w:val="en-GB"/>
              </w:rPr>
              <w:t>THOME COMMUNITY SACCO LTD</w:t>
            </w:r>
          </w:p>
          <w:p w14:paraId="2D06FE4E" w14:textId="77777777" w:rsidR="005363C9" w:rsidRPr="005363C9" w:rsidRDefault="005363C9" w:rsidP="005363C9">
            <w:pPr>
              <w:ind w:right="2500"/>
              <w:jc w:val="center"/>
              <w:rPr>
                <w:rFonts w:ascii="Mongolian Baiti" w:eastAsia="Cambria" w:hAnsi="Mongolian Baiti" w:cs="Mongolian Baiti"/>
                <w:szCs w:val="20"/>
                <w:lang w:val="en-GB"/>
              </w:rPr>
            </w:pPr>
            <w:r w:rsidRPr="005363C9">
              <w:rPr>
                <w:rFonts w:ascii="Mongolian Baiti" w:eastAsia="Cambria" w:hAnsi="Mongolian Baiti" w:cs="Mongolian Baiti"/>
                <w:szCs w:val="20"/>
                <w:lang w:val="en-GB"/>
              </w:rPr>
              <w:t>P.O. BOX 227-00618,</w:t>
            </w:r>
          </w:p>
          <w:p w14:paraId="0056CCA8" w14:textId="77777777" w:rsidR="005363C9" w:rsidRPr="005363C9" w:rsidRDefault="005363C9" w:rsidP="005363C9">
            <w:pPr>
              <w:ind w:right="2500"/>
              <w:jc w:val="center"/>
              <w:rPr>
                <w:rFonts w:ascii="Mongolian Baiti" w:eastAsia="Cambria" w:hAnsi="Mongolian Baiti" w:cs="Mongolian Baiti"/>
                <w:szCs w:val="20"/>
                <w:lang w:val="en-GB"/>
              </w:rPr>
            </w:pPr>
            <w:r w:rsidRPr="005363C9">
              <w:rPr>
                <w:rFonts w:ascii="Mongolian Baiti" w:eastAsia="Cambria" w:hAnsi="Mongolian Baiti" w:cs="Mongolian Baiti"/>
                <w:szCs w:val="20"/>
                <w:lang w:val="en-GB"/>
              </w:rPr>
              <w:t xml:space="preserve"> </w:t>
            </w:r>
            <w:proofErr w:type="spellStart"/>
            <w:r w:rsidRPr="005363C9">
              <w:rPr>
                <w:rFonts w:ascii="Mongolian Baiti" w:eastAsia="Cambria" w:hAnsi="Mongolian Baiti" w:cs="Mongolian Baiti"/>
                <w:szCs w:val="20"/>
                <w:lang w:val="en-GB"/>
              </w:rPr>
              <w:t>Ruaraka</w:t>
            </w:r>
            <w:proofErr w:type="spellEnd"/>
            <w:r w:rsidRPr="005363C9">
              <w:rPr>
                <w:rFonts w:ascii="Mongolian Baiti" w:eastAsia="Cambria" w:hAnsi="Mongolian Baiti" w:cs="Mongolian Baiti"/>
                <w:szCs w:val="20"/>
                <w:lang w:val="en-GB"/>
              </w:rPr>
              <w:t>, Nairobi County, Kenya.</w:t>
            </w:r>
          </w:p>
          <w:p w14:paraId="1CF6061A" w14:textId="77777777" w:rsidR="005363C9" w:rsidRPr="005363C9" w:rsidRDefault="005363C9" w:rsidP="005363C9">
            <w:pPr>
              <w:ind w:right="2500"/>
              <w:jc w:val="center"/>
              <w:rPr>
                <w:rFonts w:ascii="Mongolian Baiti" w:eastAsia="Cambria" w:hAnsi="Mongolian Baiti" w:cs="Mongolian Baiti"/>
                <w:szCs w:val="20"/>
                <w:lang w:val="en-GB"/>
              </w:rPr>
            </w:pPr>
            <w:r w:rsidRPr="005363C9">
              <w:rPr>
                <w:rFonts w:ascii="Mongolian Baiti" w:eastAsia="Cambria" w:hAnsi="Mongolian Baiti" w:cs="Mongolian Baiti"/>
                <w:szCs w:val="20"/>
                <w:lang w:val="en-GB"/>
              </w:rPr>
              <w:t>Tel: 0790 551 410</w:t>
            </w:r>
          </w:p>
          <w:p w14:paraId="2554C859" w14:textId="77777777" w:rsidR="005363C9" w:rsidRPr="005363C9" w:rsidRDefault="005363C9" w:rsidP="005363C9">
            <w:pPr>
              <w:ind w:right="2500"/>
              <w:jc w:val="center"/>
              <w:rPr>
                <w:rFonts w:ascii="Mongolian Baiti" w:eastAsia="Cambria" w:hAnsi="Mongolian Baiti" w:cs="Mongolian Baiti"/>
                <w:szCs w:val="20"/>
                <w:lang w:val="en-GB"/>
              </w:rPr>
            </w:pPr>
            <w:r w:rsidRPr="005363C9">
              <w:rPr>
                <w:rFonts w:ascii="Mongolian Baiti" w:eastAsia="Cambria" w:hAnsi="Mongolian Baiti" w:cs="Mongolian Baiti"/>
                <w:szCs w:val="20"/>
                <w:lang w:val="en-GB"/>
              </w:rPr>
              <w:t xml:space="preserve">Email: thomecsacco@gmail.com  </w:t>
            </w:r>
          </w:p>
          <w:p w14:paraId="4096C956" w14:textId="213FCC64" w:rsidR="005363C9" w:rsidRPr="005363C9" w:rsidRDefault="005363C9" w:rsidP="005363C9">
            <w:pPr>
              <w:ind w:right="2500"/>
              <w:jc w:val="center"/>
              <w:rPr>
                <w:rFonts w:ascii="Mongolian Baiti" w:eastAsia="Cambria" w:hAnsi="Mongolian Baiti" w:cs="Mongolian Baiti"/>
                <w:color w:val="0070C0"/>
                <w:szCs w:val="20"/>
                <w:lang w:val="en-GB"/>
              </w:rPr>
            </w:pPr>
            <w:r w:rsidRPr="005363C9">
              <w:rPr>
                <w:rFonts w:ascii="Mongolian Baiti" w:eastAsia="Cambria" w:hAnsi="Mongolian Baiti" w:cs="Mongolian Baiti"/>
                <w:color w:val="0070C0"/>
                <w:szCs w:val="20"/>
                <w:lang w:val="en-GB"/>
              </w:rPr>
              <w:t xml:space="preserve">https://thomecommunitysacco.org/  </w:t>
            </w:r>
          </w:p>
          <w:p w14:paraId="554AC087" w14:textId="443ADD12" w:rsidR="005363C9" w:rsidRPr="00BB532E" w:rsidRDefault="005363C9" w:rsidP="005363C9">
            <w:pPr>
              <w:tabs>
                <w:tab w:val="left" w:pos="4660"/>
              </w:tabs>
              <w:ind w:right="970" w:hanging="1190"/>
              <w:jc w:val="center"/>
              <w:rPr>
                <w:rFonts w:ascii="Mongolian Baiti" w:eastAsia="Cambria" w:hAnsi="Mongolian Baiti" w:cs="Mongolian Baiti"/>
                <w:szCs w:val="20"/>
                <w:lang w:val="en-GB"/>
              </w:rPr>
            </w:pPr>
            <w:r w:rsidRPr="005363C9">
              <w:rPr>
                <w:rFonts w:ascii="Mongolian Baiti" w:eastAsia="Cambria" w:hAnsi="Mongolian Baiti" w:cs="Mongolian Baiti"/>
                <w:szCs w:val="20"/>
                <w:lang w:val="en-GB"/>
              </w:rPr>
              <w:t xml:space="preserve">  MPESA PAYBILL: 195616</w:t>
            </w:r>
            <w:r>
              <w:rPr>
                <w:rFonts w:ascii="Mongolian Baiti" w:eastAsia="Cambria" w:hAnsi="Mongolian Baiti" w:cs="Mongolian Baiti"/>
                <w:szCs w:val="20"/>
                <w:lang w:val="en-GB"/>
              </w:rPr>
              <w:t xml:space="preserve"> </w:t>
            </w:r>
          </w:p>
        </w:tc>
      </w:tr>
    </w:tbl>
    <w:p w14:paraId="474281AC" w14:textId="27A6AF1C" w:rsidR="005363C9" w:rsidRPr="005363C9" w:rsidRDefault="00CB4EF0" w:rsidP="005363C9">
      <w:pPr>
        <w:spacing w:after="0" w:line="240" w:lineRule="auto"/>
        <w:ind w:left="720" w:firstLine="180"/>
        <w:rPr>
          <w:rFonts w:ascii="Mongolian Baiti" w:eastAsia="Cambria" w:hAnsi="Mongolian Baiti" w:cs="Mongolian Baiti"/>
          <w:color w:val="17365D" w:themeColor="text2" w:themeShade="BF"/>
          <w:sz w:val="24"/>
          <w:szCs w:val="24"/>
          <w:lang w:val="en-GB"/>
        </w:rPr>
      </w:pPr>
      <w:r w:rsidRPr="008A4B5B">
        <w:rPr>
          <w:rFonts w:ascii="Mongolian Baiti" w:hAnsi="Mongolian Baiti" w:cs="Mongolian Baiti"/>
          <w:noProof/>
          <w:color w:val="17365D" w:themeColor="text2" w:themeShade="BF"/>
          <w:sz w:val="24"/>
          <w:szCs w:val="24"/>
        </w:rPr>
        <mc:AlternateContent>
          <mc:Choice Requires="wps">
            <w:drawing>
              <wp:anchor distT="45720" distB="45720" distL="114300" distR="114300" simplePos="0" relativeHeight="251650048" behindDoc="0" locked="0" layoutInCell="1" allowOverlap="1" wp14:anchorId="03465BFF" wp14:editId="2784C2B0">
                <wp:simplePos x="0" y="0"/>
                <wp:positionH relativeFrom="column">
                  <wp:posOffset>4991735</wp:posOffset>
                </wp:positionH>
                <wp:positionV relativeFrom="paragraph">
                  <wp:posOffset>-1122045</wp:posOffset>
                </wp:positionV>
                <wp:extent cx="1422400" cy="1219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219200"/>
                        </a:xfrm>
                        <a:prstGeom prst="rect">
                          <a:avLst/>
                        </a:prstGeom>
                        <a:solidFill>
                          <a:srgbClr val="FFFFFF"/>
                        </a:solidFill>
                        <a:ln w="9525">
                          <a:solidFill>
                            <a:srgbClr val="000000"/>
                          </a:solidFill>
                          <a:miter lim="800000"/>
                          <a:headEnd/>
                          <a:tailEnd/>
                        </a:ln>
                      </wps:spPr>
                      <wps:txbx>
                        <w:txbxContent>
                          <w:p w14:paraId="61D11144" w14:textId="77777777" w:rsidR="00327CDF" w:rsidRDefault="00327CDF" w:rsidP="00327CDF">
                            <w:pPr>
                              <w:jc w:val="center"/>
                            </w:pPr>
                          </w:p>
                          <w:p w14:paraId="3398A234" w14:textId="77777777" w:rsidR="00327CDF" w:rsidRDefault="00327CDF" w:rsidP="00327CDF">
                            <w:pPr>
                              <w:jc w:val="center"/>
                            </w:pPr>
                          </w:p>
                          <w:p w14:paraId="6BE8B77F" w14:textId="2C9036F2" w:rsidR="00327CDF" w:rsidRPr="00327CDF" w:rsidRDefault="00327CDF" w:rsidP="00327CDF">
                            <w:pPr>
                              <w:jc w:val="center"/>
                              <w:rPr>
                                <w:sz w:val="18"/>
                                <w:szCs w:val="18"/>
                              </w:rPr>
                            </w:pPr>
                            <w:r w:rsidRPr="00327CDF">
                              <w:rPr>
                                <w:sz w:val="18"/>
                                <w:szCs w:val="18"/>
                              </w:rP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65BFF" id="_x0000_t202" coordsize="21600,21600" o:spt="202" path="m,l,21600r21600,l21600,xe">
                <v:stroke joinstyle="miter"/>
                <v:path gradientshapeok="t" o:connecttype="rect"/>
              </v:shapetype>
              <v:shape id="Text Box 2" o:spid="_x0000_s1026" type="#_x0000_t202" style="position:absolute;left:0;text-align:left;margin-left:393.05pt;margin-top:-88.35pt;width:112pt;height:9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gDgIAACAEAAAOAAAAZHJzL2Uyb0RvYy54bWysU9tu2zAMfR+wfxD0vviCZGuMOkWXLsOA&#10;7gJ0+wBZlmNhkqhJSuzs60fJbprdXob5QRBN6pA8PLy+GbUiR+G8BFPTYpFTIgyHVpp9Tb983r24&#10;osQHZlqmwIianoSnN5vnz64HW4kSelCtcARBjK8GW9M+BFtlmee90MwvwAqDzg6cZgFNt89axwZE&#10;1yor8/xlNoBrrQMuvMe/d5OTbhJ+1wkePnadF4GommJtIZ0unU08s801q/aO2V7yuQz2D1VoJg0m&#10;PUPdscDIwcnfoLTkDjx0YcFBZ9B1kovUA3ZT5L9089AzK1IvSI63Z5r8/4PlH44P9pMjYXwNIw4w&#10;NeHtPfCvnhjY9szsxa1zMPSCtZi4iJRlg/XV/DRS7SsfQZrhPbQ4ZHYIkIDGzunICvZJEB0HcDqT&#10;LsZAeEy5LMtlji6OvqIs1jjWlINVj8+t8+GtAE3ipaYOp5rg2fHeh1gOqx5DYjYPSrY7qVQy3L7Z&#10;KkeODBWwS9+M/lOYMmSo6XpVriYG/gqRp+9PEFoGlLKSuqZX5yBWRd7emDYJLTCppjuWrMxMZORu&#10;YjGMzYiBkdAG2hNS6mCSLK4YXnpw3ykZUK419d8OzAlK1DuDY1kXy2XUdzKWq1clGu7S01x6mOEI&#10;VdNAyXTdhrQTkTADtzi+TiZinyqZa0UZJr7nlYk6v7RT1NNib34AAAD//wMAUEsDBBQABgAIAAAA&#10;IQBZBINz4QAAAAwBAAAPAAAAZHJzL2Rvd25yZXYueG1sTI/BTsMwDIbvSLxDZCQuaEvLoC2l6YSQ&#10;QHCDgeCaNV5b0Tglybry9ngnkC+2/On352o920FM6EPvSEG6TEAgNc701Cp4f3tYFCBC1GT04AgV&#10;/GCAdX16UunSuAO94rSJreAQCqVW0MU4llKGpkOrw9KNSLzbOW915NG30nh94HA7yMskyaTVPfGF&#10;To9432HztdlbBcXV0/QZnlcvH022G27iRT49fnulzs/mu1sQEef4B8NRn9WhZqet25MJYlCQF1nK&#10;qIJFmmc5iCOScIHYcne9AllX8v8T9S8AAAD//wMAUEsBAi0AFAAGAAgAAAAhALaDOJL+AAAA4QEA&#10;ABMAAAAAAAAAAAAAAAAAAAAAAFtDb250ZW50X1R5cGVzXS54bWxQSwECLQAUAAYACAAAACEAOP0h&#10;/9YAAACUAQAACwAAAAAAAAAAAAAAAAAvAQAAX3JlbHMvLnJlbHNQSwECLQAUAAYACAAAACEA6K3u&#10;YA4CAAAgBAAADgAAAAAAAAAAAAAAAAAuAgAAZHJzL2Uyb0RvYy54bWxQSwECLQAUAAYACAAAACEA&#10;WQSDc+EAAAAMAQAADwAAAAAAAAAAAAAAAABoBAAAZHJzL2Rvd25yZXYueG1sUEsFBgAAAAAEAAQA&#10;8wAAAHYFAAAAAA==&#10;">
                <v:textbox>
                  <w:txbxContent>
                    <w:p w14:paraId="61D11144" w14:textId="77777777" w:rsidR="00327CDF" w:rsidRDefault="00327CDF" w:rsidP="00327CDF">
                      <w:pPr>
                        <w:jc w:val="center"/>
                      </w:pPr>
                    </w:p>
                    <w:p w14:paraId="3398A234" w14:textId="77777777" w:rsidR="00327CDF" w:rsidRDefault="00327CDF" w:rsidP="00327CDF">
                      <w:pPr>
                        <w:jc w:val="center"/>
                      </w:pPr>
                    </w:p>
                    <w:p w14:paraId="6BE8B77F" w14:textId="2C9036F2" w:rsidR="00327CDF" w:rsidRPr="00327CDF" w:rsidRDefault="00327CDF" w:rsidP="00327CDF">
                      <w:pPr>
                        <w:jc w:val="center"/>
                        <w:rPr>
                          <w:sz w:val="18"/>
                          <w:szCs w:val="18"/>
                        </w:rPr>
                      </w:pPr>
                      <w:r w:rsidRPr="00327CDF">
                        <w:rPr>
                          <w:sz w:val="18"/>
                          <w:szCs w:val="18"/>
                        </w:rPr>
                        <w:t>Photo</w:t>
                      </w:r>
                    </w:p>
                  </w:txbxContent>
                </v:textbox>
                <w10:wrap type="square"/>
              </v:shape>
            </w:pict>
          </mc:Fallback>
        </mc:AlternateContent>
      </w:r>
      <w:bookmarkEnd w:id="0"/>
    </w:p>
    <w:p w14:paraId="4EEC445D" w14:textId="7E601640" w:rsidR="00327CDF" w:rsidRPr="008A4B5B" w:rsidRDefault="00327CDF" w:rsidP="009A5875">
      <w:pPr>
        <w:spacing w:after="0" w:line="240" w:lineRule="auto"/>
        <w:ind w:right="-1279"/>
        <w:jc w:val="center"/>
        <w:rPr>
          <w:rFonts w:ascii="Mongolian Baiti" w:eastAsia="Times New Roman" w:hAnsi="Mongolian Baiti" w:cs="Mongolian Baiti"/>
          <w:b/>
          <w:sz w:val="24"/>
          <w:szCs w:val="24"/>
          <w:u w:val="single"/>
        </w:rPr>
      </w:pPr>
      <w:r w:rsidRPr="008A4B5B">
        <w:rPr>
          <w:rFonts w:ascii="Mongolian Baiti" w:eastAsia="Times New Roman" w:hAnsi="Mongolian Baiti" w:cs="Mongolian Baiti"/>
          <w:b/>
          <w:sz w:val="24"/>
          <w:szCs w:val="24"/>
          <w:u w:val="single"/>
        </w:rPr>
        <w:t>APPLICATION FOR MEMBERSHIP</w:t>
      </w:r>
    </w:p>
    <w:p w14:paraId="41473DCA" w14:textId="59BCD9EC" w:rsidR="000B17E0" w:rsidRPr="008A4B5B" w:rsidRDefault="00327CDF" w:rsidP="009A5875">
      <w:pPr>
        <w:spacing w:line="240" w:lineRule="auto"/>
        <w:ind w:left="100"/>
        <w:jc w:val="center"/>
        <w:rPr>
          <w:rFonts w:ascii="Mongolian Baiti" w:eastAsia="Times New Roman" w:hAnsi="Mongolian Baiti" w:cs="Mongolian Baiti"/>
          <w:b/>
          <w:szCs w:val="20"/>
        </w:rPr>
      </w:pPr>
      <w:r w:rsidRPr="008A4B5B">
        <w:rPr>
          <w:rFonts w:ascii="Mongolian Baiti" w:eastAsia="Times New Roman" w:hAnsi="Mongolian Baiti" w:cs="Mongolian Baiti"/>
          <w:b/>
          <w:szCs w:val="20"/>
        </w:rPr>
        <w:t>(Complete this form</w:t>
      </w:r>
      <w:r w:rsidR="00585987" w:rsidRPr="008A4B5B">
        <w:rPr>
          <w:rFonts w:ascii="Mongolian Baiti" w:eastAsia="Times New Roman" w:hAnsi="Mongolian Baiti" w:cs="Mongolian Baiti"/>
          <w:b/>
          <w:szCs w:val="20"/>
        </w:rPr>
        <w:t xml:space="preserve"> </w:t>
      </w:r>
      <w:r w:rsidRPr="008A4B5B">
        <w:rPr>
          <w:rFonts w:ascii="Mongolian Baiti" w:eastAsia="Times New Roman" w:hAnsi="Mongolian Baiti" w:cs="Mongolian Baiti"/>
          <w:b/>
          <w:szCs w:val="20"/>
        </w:rPr>
        <w:t>in BLOCK letter and attach Copy of ID/Passport and KRA Pin Certificate and</w:t>
      </w:r>
      <w:r w:rsidR="009C2483" w:rsidRPr="008A4B5B">
        <w:rPr>
          <w:rFonts w:ascii="Mongolian Baiti" w:eastAsia="Times New Roman" w:hAnsi="Mongolian Baiti" w:cs="Mongolian Baiti"/>
          <w:b/>
          <w:szCs w:val="20"/>
        </w:rPr>
        <w:t xml:space="preserve"> one</w:t>
      </w:r>
      <w:r w:rsidRPr="008A4B5B">
        <w:rPr>
          <w:rFonts w:ascii="Mongolian Baiti" w:eastAsia="Times New Roman" w:hAnsi="Mongolian Baiti" w:cs="Mongolian Baiti"/>
          <w:b/>
          <w:szCs w:val="20"/>
        </w:rPr>
        <w:t xml:space="preserve"> passport size photo)</w:t>
      </w:r>
    </w:p>
    <w:p w14:paraId="1467FE54" w14:textId="6C11F5D1" w:rsidR="00327CDF" w:rsidRPr="008A4B5B" w:rsidRDefault="000B17E0" w:rsidP="00CC1AB1">
      <w:pPr>
        <w:spacing w:after="0" w:line="0" w:lineRule="atLeast"/>
        <w:ind w:left="100"/>
        <w:jc w:val="both"/>
        <w:rPr>
          <w:rFonts w:ascii="Mongolian Baiti" w:eastAsia="Times New Roman" w:hAnsi="Mongolian Baiti" w:cs="Mongolian Baiti"/>
          <w:b/>
          <w:color w:val="17365D" w:themeColor="text2" w:themeShade="BF"/>
          <w:u w:val="single"/>
        </w:rPr>
      </w:pPr>
      <w:bookmarkStart w:id="1" w:name="_Hlk208930727"/>
      <w:r w:rsidRPr="008A4B5B">
        <w:rPr>
          <w:rFonts w:ascii="Mongolian Baiti" w:eastAsia="Times New Roman" w:hAnsi="Mongolian Baiti" w:cs="Mongolian Baiti"/>
          <w:b/>
          <w:color w:val="17365D" w:themeColor="text2" w:themeShade="BF"/>
          <w:u w:val="single"/>
        </w:rPr>
        <w:t xml:space="preserve">SECTION A: </w:t>
      </w:r>
      <w:r w:rsidR="00327CDF" w:rsidRPr="008A4B5B">
        <w:rPr>
          <w:rFonts w:ascii="Mongolian Baiti" w:eastAsia="Times New Roman" w:hAnsi="Mongolian Baiti" w:cs="Mongolian Baiti"/>
          <w:b/>
          <w:color w:val="17365D" w:themeColor="text2" w:themeShade="BF"/>
          <w:u w:val="single"/>
        </w:rPr>
        <w:t xml:space="preserve">APPLICANTS PERSONAL INFORMATION </w:t>
      </w:r>
    </w:p>
    <w:p w14:paraId="5D65933F" w14:textId="77777777" w:rsidR="000E191E" w:rsidRPr="008A4B5B" w:rsidRDefault="000E191E" w:rsidP="00CC1AB1">
      <w:pPr>
        <w:spacing w:after="0" w:line="0" w:lineRule="atLeast"/>
        <w:ind w:left="100"/>
        <w:jc w:val="both"/>
        <w:rPr>
          <w:rFonts w:ascii="Mongolian Baiti" w:eastAsia="Times New Roman" w:hAnsi="Mongolian Baiti" w:cs="Mongolian Baiti"/>
          <w:b/>
          <w:color w:val="1F497D" w:themeColor="text2"/>
          <w:u w:val="single"/>
        </w:rPr>
      </w:pPr>
    </w:p>
    <w:tbl>
      <w:tblPr>
        <w:tblStyle w:val="TableGrid"/>
        <w:tblW w:w="0" w:type="auto"/>
        <w:tblInd w:w="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83"/>
        <w:gridCol w:w="18"/>
        <w:gridCol w:w="4765"/>
      </w:tblGrid>
      <w:tr w:rsidR="000E191E" w:rsidRPr="008A4B5B" w14:paraId="0CB9379A" w14:textId="77777777" w:rsidTr="001D4BB3">
        <w:tc>
          <w:tcPr>
            <w:tcW w:w="9566" w:type="dxa"/>
            <w:gridSpan w:val="3"/>
          </w:tcPr>
          <w:p w14:paraId="12817D86" w14:textId="61DD616E" w:rsidR="000E191E" w:rsidRPr="008A4B5B" w:rsidRDefault="000E191E" w:rsidP="00CB4EF0">
            <w:pPr>
              <w:spacing w:line="360" w:lineRule="auto"/>
              <w:rPr>
                <w:rFonts w:ascii="Mongolian Baiti" w:hAnsi="Mongolian Baiti" w:cs="Mongolian Baiti"/>
                <w:szCs w:val="20"/>
              </w:rPr>
            </w:pPr>
            <w:r w:rsidRPr="008A4B5B">
              <w:rPr>
                <w:rFonts w:ascii="Mongolian Baiti" w:eastAsia="Century Gothic" w:hAnsi="Mongolian Baiti" w:cs="Mongolian Baiti"/>
                <w:szCs w:val="20"/>
              </w:rPr>
              <w:t>Name (as per National ID):</w:t>
            </w:r>
          </w:p>
        </w:tc>
      </w:tr>
      <w:tr w:rsidR="00CB4EF0" w:rsidRPr="008A4B5B" w14:paraId="0DE98023" w14:textId="77777777" w:rsidTr="001D4BB3">
        <w:tc>
          <w:tcPr>
            <w:tcW w:w="4783" w:type="dxa"/>
          </w:tcPr>
          <w:p w14:paraId="536D3B28" w14:textId="6FF1F7D4" w:rsidR="00CB4EF0" w:rsidRPr="008A4B5B" w:rsidRDefault="00CB4EF0" w:rsidP="00CB4EF0">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Gender:</w:t>
            </w:r>
          </w:p>
        </w:tc>
        <w:tc>
          <w:tcPr>
            <w:tcW w:w="4783" w:type="dxa"/>
            <w:gridSpan w:val="2"/>
          </w:tcPr>
          <w:p w14:paraId="0784D4EF" w14:textId="3C54E37B" w:rsidR="00CB4EF0" w:rsidRPr="008A4B5B" w:rsidRDefault="00CB4EF0" w:rsidP="00CB4EF0">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Date of Birth:</w:t>
            </w:r>
          </w:p>
        </w:tc>
      </w:tr>
      <w:tr w:rsidR="005338CA" w:rsidRPr="008A4B5B" w14:paraId="43CD62D2" w14:textId="77777777" w:rsidTr="001D4BB3">
        <w:tc>
          <w:tcPr>
            <w:tcW w:w="4801" w:type="dxa"/>
            <w:gridSpan w:val="2"/>
          </w:tcPr>
          <w:p w14:paraId="3896D215" w14:textId="05D56CA1" w:rsidR="000E191E" w:rsidRPr="008A4B5B" w:rsidRDefault="000E191E" w:rsidP="00CB4EF0">
            <w:pPr>
              <w:spacing w:line="360" w:lineRule="auto"/>
              <w:rPr>
                <w:rFonts w:ascii="Mongolian Baiti" w:hAnsi="Mongolian Baiti" w:cs="Mongolian Baiti"/>
                <w:szCs w:val="20"/>
              </w:rPr>
            </w:pPr>
            <w:r w:rsidRPr="008A4B5B">
              <w:rPr>
                <w:rFonts w:ascii="Mongolian Baiti" w:eastAsia="Century Gothic" w:hAnsi="Mongolian Baiti" w:cs="Mongolian Baiti"/>
                <w:szCs w:val="20"/>
              </w:rPr>
              <w:t>ID</w:t>
            </w:r>
            <w:r w:rsidR="00CB4EF0" w:rsidRPr="008A4B5B">
              <w:rPr>
                <w:rFonts w:ascii="Mongolian Baiti" w:eastAsia="Century Gothic" w:hAnsi="Mongolian Baiti" w:cs="Mongolian Baiti"/>
                <w:szCs w:val="20"/>
              </w:rPr>
              <w:t xml:space="preserve"> Number</w:t>
            </w:r>
            <w:r w:rsidRPr="008A4B5B">
              <w:rPr>
                <w:rFonts w:ascii="Mongolian Baiti" w:eastAsia="Century Gothic" w:hAnsi="Mongolian Baiti" w:cs="Mongolian Baiti"/>
                <w:szCs w:val="20"/>
              </w:rPr>
              <w:t>:</w:t>
            </w:r>
          </w:p>
        </w:tc>
        <w:tc>
          <w:tcPr>
            <w:tcW w:w="4765" w:type="dxa"/>
          </w:tcPr>
          <w:p w14:paraId="0D063FE1" w14:textId="54AF747B" w:rsidR="000E191E" w:rsidRPr="008A4B5B" w:rsidRDefault="00CB4EF0" w:rsidP="00CB4EF0">
            <w:pPr>
              <w:spacing w:line="360" w:lineRule="auto"/>
              <w:rPr>
                <w:rFonts w:ascii="Mongolian Baiti" w:hAnsi="Mongolian Baiti" w:cs="Mongolian Baiti"/>
                <w:szCs w:val="20"/>
              </w:rPr>
            </w:pPr>
            <w:r w:rsidRPr="008A4B5B">
              <w:rPr>
                <w:rFonts w:ascii="Mongolian Baiti" w:hAnsi="Mongolian Baiti" w:cs="Mongolian Baiti"/>
                <w:szCs w:val="20"/>
              </w:rPr>
              <w:t>KRA PIN:</w:t>
            </w:r>
          </w:p>
        </w:tc>
      </w:tr>
      <w:tr w:rsidR="005338CA" w:rsidRPr="008A4B5B" w14:paraId="2499E270" w14:textId="77777777" w:rsidTr="001D4BB3">
        <w:tc>
          <w:tcPr>
            <w:tcW w:w="4801" w:type="dxa"/>
            <w:gridSpan w:val="2"/>
          </w:tcPr>
          <w:p w14:paraId="3954E217" w14:textId="50700FC2" w:rsidR="000E191E" w:rsidRPr="008A4B5B" w:rsidRDefault="000E191E" w:rsidP="00CB4EF0">
            <w:pPr>
              <w:spacing w:line="360" w:lineRule="auto"/>
              <w:rPr>
                <w:rFonts w:ascii="Mongolian Baiti" w:hAnsi="Mongolian Baiti" w:cs="Mongolian Baiti"/>
                <w:szCs w:val="20"/>
              </w:rPr>
            </w:pPr>
            <w:r w:rsidRPr="008A4B5B">
              <w:rPr>
                <w:rFonts w:ascii="Mongolian Baiti" w:eastAsia="Century Gothic" w:hAnsi="Mongolian Baiti" w:cs="Mongolian Baiti"/>
                <w:szCs w:val="20"/>
              </w:rPr>
              <w:t>Country of Residence:</w:t>
            </w:r>
          </w:p>
        </w:tc>
        <w:tc>
          <w:tcPr>
            <w:tcW w:w="4765" w:type="dxa"/>
          </w:tcPr>
          <w:p w14:paraId="087250FE" w14:textId="3CDE10DC" w:rsidR="000E191E" w:rsidRPr="008A4B5B" w:rsidRDefault="001D4BB3" w:rsidP="00CB4EF0">
            <w:pPr>
              <w:spacing w:line="360" w:lineRule="auto"/>
              <w:rPr>
                <w:rFonts w:ascii="Mongolian Baiti" w:hAnsi="Mongolian Baiti" w:cs="Mongolian Baiti"/>
                <w:szCs w:val="20"/>
              </w:rPr>
            </w:pPr>
            <w:r w:rsidRPr="008A4B5B">
              <w:rPr>
                <w:rFonts w:ascii="Mongolian Baiti" w:eastAsia="Century Gothic" w:hAnsi="Mongolian Baiti" w:cs="Mongolian Baiti"/>
                <w:szCs w:val="20"/>
              </w:rPr>
              <w:t>County of Residence:</w:t>
            </w:r>
          </w:p>
        </w:tc>
      </w:tr>
      <w:tr w:rsidR="005338CA" w:rsidRPr="008A4B5B" w14:paraId="4849C618" w14:textId="77777777" w:rsidTr="001D4BB3">
        <w:tc>
          <w:tcPr>
            <w:tcW w:w="4801" w:type="dxa"/>
            <w:gridSpan w:val="2"/>
          </w:tcPr>
          <w:p w14:paraId="3E90A513" w14:textId="0B04F33F" w:rsidR="000E191E" w:rsidRPr="008A4B5B" w:rsidRDefault="001D4BB3" w:rsidP="00CB4EF0">
            <w:pPr>
              <w:spacing w:line="360" w:lineRule="auto"/>
              <w:rPr>
                <w:rFonts w:ascii="Mongolian Baiti" w:hAnsi="Mongolian Baiti" w:cs="Mongolian Baiti"/>
                <w:szCs w:val="20"/>
              </w:rPr>
            </w:pPr>
            <w:r w:rsidRPr="008A4B5B">
              <w:rPr>
                <w:rFonts w:ascii="Mongolian Baiti" w:hAnsi="Mongolian Baiti" w:cs="Mongolian Baiti"/>
                <w:szCs w:val="20"/>
              </w:rPr>
              <w:t xml:space="preserve">Physical address:  </w:t>
            </w:r>
          </w:p>
        </w:tc>
        <w:tc>
          <w:tcPr>
            <w:tcW w:w="4765" w:type="dxa"/>
          </w:tcPr>
          <w:p w14:paraId="4E19A131" w14:textId="60B796BA" w:rsidR="000E191E" w:rsidRPr="008A4B5B" w:rsidRDefault="001D4BB3" w:rsidP="00CB4EF0">
            <w:pPr>
              <w:spacing w:line="360" w:lineRule="auto"/>
              <w:rPr>
                <w:rFonts w:ascii="Mongolian Baiti" w:hAnsi="Mongolian Baiti" w:cs="Mongolian Baiti"/>
                <w:szCs w:val="20"/>
              </w:rPr>
            </w:pPr>
            <w:r w:rsidRPr="008A4B5B">
              <w:rPr>
                <w:rFonts w:ascii="Mongolian Baiti" w:hAnsi="Mongolian Baiti" w:cs="Mongolian Baiti"/>
                <w:szCs w:val="20"/>
              </w:rPr>
              <w:t>Postal Address/Code:</w:t>
            </w:r>
          </w:p>
        </w:tc>
      </w:tr>
      <w:tr w:rsidR="00CB4EF0" w:rsidRPr="008A4B5B" w14:paraId="0755F144" w14:textId="77777777" w:rsidTr="001D4BB3">
        <w:tc>
          <w:tcPr>
            <w:tcW w:w="4801" w:type="dxa"/>
            <w:gridSpan w:val="2"/>
          </w:tcPr>
          <w:p w14:paraId="405D09EA" w14:textId="2DC9BD59" w:rsidR="00CB4EF0" w:rsidRPr="008A4B5B" w:rsidRDefault="00CB4EF0" w:rsidP="00CB4EF0">
            <w:pPr>
              <w:spacing w:line="360" w:lineRule="auto"/>
              <w:rPr>
                <w:rFonts w:ascii="Mongolian Baiti" w:hAnsi="Mongolian Baiti" w:cs="Mongolian Baiti"/>
                <w:szCs w:val="20"/>
              </w:rPr>
            </w:pPr>
            <w:r w:rsidRPr="008A4B5B">
              <w:rPr>
                <w:rFonts w:ascii="Mongolian Baiti" w:hAnsi="Mongolian Baiti" w:cs="Mongolian Baiti"/>
                <w:szCs w:val="20"/>
              </w:rPr>
              <w:t>Occupation:</w:t>
            </w:r>
          </w:p>
        </w:tc>
        <w:tc>
          <w:tcPr>
            <w:tcW w:w="4765" w:type="dxa"/>
          </w:tcPr>
          <w:p w14:paraId="4C522B5A" w14:textId="0BD1E5FA" w:rsidR="00CB4EF0" w:rsidRPr="008A4B5B" w:rsidRDefault="00CB4EF0" w:rsidP="00CB4EF0">
            <w:pPr>
              <w:spacing w:line="360" w:lineRule="auto"/>
              <w:rPr>
                <w:rFonts w:ascii="Mongolian Baiti" w:hAnsi="Mongolian Baiti" w:cs="Mongolian Baiti"/>
                <w:szCs w:val="20"/>
              </w:rPr>
            </w:pPr>
            <w:r w:rsidRPr="008A4B5B">
              <w:rPr>
                <w:rFonts w:ascii="Mongolian Baiti" w:hAnsi="Mongolian Baiti" w:cs="Mongolian Baiti"/>
                <w:szCs w:val="20"/>
              </w:rPr>
              <w:t xml:space="preserve">Employer: </w:t>
            </w:r>
          </w:p>
        </w:tc>
      </w:tr>
      <w:tr w:rsidR="005338CA" w:rsidRPr="008A4B5B" w14:paraId="45824C54" w14:textId="77777777" w:rsidTr="001D4BB3">
        <w:tc>
          <w:tcPr>
            <w:tcW w:w="4801" w:type="dxa"/>
            <w:gridSpan w:val="2"/>
          </w:tcPr>
          <w:p w14:paraId="749F6E46" w14:textId="57ED0E0F" w:rsidR="000E191E" w:rsidRPr="008A4B5B" w:rsidRDefault="000E191E" w:rsidP="00CB4EF0">
            <w:pPr>
              <w:spacing w:line="360" w:lineRule="auto"/>
              <w:rPr>
                <w:rFonts w:ascii="Mongolian Baiti" w:hAnsi="Mongolian Baiti" w:cs="Mongolian Baiti"/>
                <w:szCs w:val="20"/>
              </w:rPr>
            </w:pPr>
            <w:r w:rsidRPr="008A4B5B">
              <w:rPr>
                <w:rFonts w:ascii="Mongolian Baiti" w:hAnsi="Mongolian Baiti" w:cs="Mongolian Baiti"/>
                <w:szCs w:val="20"/>
              </w:rPr>
              <w:t>Primary Mobile Number:</w:t>
            </w:r>
          </w:p>
        </w:tc>
        <w:tc>
          <w:tcPr>
            <w:tcW w:w="4765" w:type="dxa"/>
          </w:tcPr>
          <w:p w14:paraId="23566C37" w14:textId="13A81973" w:rsidR="000E191E" w:rsidRPr="008A4B5B" w:rsidRDefault="000E191E" w:rsidP="00CB4EF0">
            <w:pPr>
              <w:spacing w:line="360" w:lineRule="auto"/>
              <w:rPr>
                <w:rFonts w:ascii="Mongolian Baiti" w:hAnsi="Mongolian Baiti" w:cs="Mongolian Baiti"/>
                <w:szCs w:val="20"/>
              </w:rPr>
            </w:pPr>
            <w:r w:rsidRPr="008A4B5B">
              <w:rPr>
                <w:rFonts w:ascii="Mongolian Baiti" w:hAnsi="Mongolian Baiti" w:cs="Mongolian Baiti"/>
                <w:szCs w:val="20"/>
              </w:rPr>
              <w:t>Other Number:</w:t>
            </w:r>
          </w:p>
        </w:tc>
      </w:tr>
      <w:tr w:rsidR="001D4BB3" w:rsidRPr="008A4B5B" w14:paraId="04A39E3F" w14:textId="77777777" w:rsidTr="001D4BB3">
        <w:tc>
          <w:tcPr>
            <w:tcW w:w="9566" w:type="dxa"/>
            <w:gridSpan w:val="3"/>
          </w:tcPr>
          <w:p w14:paraId="437BEF99" w14:textId="64DC0280" w:rsidR="001D4BB3" w:rsidRPr="008A4B5B" w:rsidRDefault="001D4BB3" w:rsidP="00CB4EF0">
            <w:pPr>
              <w:spacing w:line="360" w:lineRule="auto"/>
              <w:rPr>
                <w:rFonts w:ascii="Mongolian Baiti" w:hAnsi="Mongolian Baiti" w:cs="Mongolian Baiti"/>
                <w:szCs w:val="20"/>
              </w:rPr>
            </w:pPr>
            <w:r w:rsidRPr="008A4B5B">
              <w:rPr>
                <w:rFonts w:ascii="Mongolian Baiti" w:hAnsi="Mongolian Baiti" w:cs="Mongolian Baiti"/>
                <w:szCs w:val="20"/>
              </w:rPr>
              <w:t>Email address:</w:t>
            </w:r>
          </w:p>
        </w:tc>
      </w:tr>
      <w:bookmarkEnd w:id="1"/>
    </w:tbl>
    <w:p w14:paraId="46D56094" w14:textId="77777777" w:rsidR="00CB4EF0" w:rsidRPr="008A4B5B" w:rsidRDefault="00CB4EF0" w:rsidP="00143AEC">
      <w:pPr>
        <w:spacing w:after="0" w:line="240" w:lineRule="auto"/>
        <w:jc w:val="both"/>
        <w:rPr>
          <w:rFonts w:ascii="Mongolian Baiti" w:hAnsi="Mongolian Baiti" w:cs="Mongolian Baiti"/>
          <w:b/>
          <w:bCs/>
          <w:color w:val="1F497D" w:themeColor="text2"/>
          <w:u w:val="single"/>
        </w:rPr>
      </w:pPr>
    </w:p>
    <w:p w14:paraId="6246BEF9" w14:textId="02E6F8D8" w:rsidR="008D0A52" w:rsidRPr="008A4B5B" w:rsidRDefault="000B17E0" w:rsidP="00143AEC">
      <w:pPr>
        <w:spacing w:after="0" w:line="240" w:lineRule="auto"/>
        <w:jc w:val="both"/>
        <w:rPr>
          <w:rFonts w:ascii="Mongolian Baiti" w:hAnsi="Mongolian Baiti" w:cs="Mongolian Baiti"/>
          <w:b/>
          <w:bCs/>
          <w:color w:val="17365D" w:themeColor="text2" w:themeShade="BF"/>
          <w:u w:val="single"/>
        </w:rPr>
      </w:pPr>
      <w:r w:rsidRPr="008A4B5B">
        <w:rPr>
          <w:rFonts w:ascii="Mongolian Baiti" w:hAnsi="Mongolian Baiti" w:cs="Mongolian Baiti"/>
          <w:b/>
          <w:bCs/>
          <w:color w:val="17365D" w:themeColor="text2" w:themeShade="BF"/>
          <w:u w:val="single"/>
        </w:rPr>
        <w:t xml:space="preserve">SECTION </w:t>
      </w:r>
      <w:r w:rsidR="00674F60" w:rsidRPr="008A4B5B">
        <w:rPr>
          <w:rFonts w:ascii="Mongolian Baiti" w:hAnsi="Mongolian Baiti" w:cs="Mongolian Baiti"/>
          <w:b/>
          <w:bCs/>
          <w:color w:val="17365D" w:themeColor="text2" w:themeShade="BF"/>
          <w:u w:val="single"/>
        </w:rPr>
        <w:t>B</w:t>
      </w:r>
      <w:r w:rsidRPr="008A4B5B">
        <w:rPr>
          <w:rFonts w:ascii="Mongolian Baiti" w:hAnsi="Mongolian Baiti" w:cs="Mongolian Baiti"/>
          <w:b/>
          <w:bCs/>
          <w:color w:val="17365D" w:themeColor="text2" w:themeShade="BF"/>
          <w:u w:val="single"/>
        </w:rPr>
        <w:t xml:space="preserve">: </w:t>
      </w:r>
      <w:r w:rsidR="008D0A52" w:rsidRPr="008A4B5B">
        <w:rPr>
          <w:rFonts w:ascii="Mongolian Baiti" w:hAnsi="Mongolian Baiti" w:cs="Mongolian Baiti"/>
          <w:b/>
          <w:bCs/>
          <w:color w:val="17365D" w:themeColor="text2" w:themeShade="BF"/>
          <w:u w:val="single"/>
        </w:rPr>
        <w:t xml:space="preserve">NEXT OF KIN </w:t>
      </w:r>
      <w:r w:rsidR="002D49A8" w:rsidRPr="008A4B5B">
        <w:rPr>
          <w:rFonts w:ascii="Mongolian Baiti" w:hAnsi="Mongolian Baiti" w:cs="Mongolian Baiti"/>
          <w:b/>
          <w:bCs/>
          <w:color w:val="17365D" w:themeColor="text2" w:themeShade="BF"/>
          <w:u w:val="single"/>
        </w:rPr>
        <w:t>(To be contacted in case the member cannot be reached)</w:t>
      </w:r>
    </w:p>
    <w:p w14:paraId="60ABDDBA" w14:textId="4111B36D" w:rsidR="000B17E0" w:rsidRPr="008A4B5B" w:rsidRDefault="000B17E0" w:rsidP="00143AEC">
      <w:pPr>
        <w:spacing w:after="0" w:line="240" w:lineRule="auto"/>
        <w:jc w:val="both"/>
        <w:rPr>
          <w:rFonts w:ascii="Mongolian Baiti" w:hAnsi="Mongolian Baiti" w:cs="Mongolian Baiti"/>
          <w:szCs w:val="20"/>
        </w:rPr>
      </w:pPr>
    </w:p>
    <w:tbl>
      <w:tblPr>
        <w:tblStyle w:val="TableGrid"/>
        <w:tblpPr w:leftFromText="180" w:rightFromText="180" w:vertAnchor="text" w:horzAnchor="margin" w:tblpX="108" w:tblpY="59"/>
        <w:tblW w:w="9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0"/>
        <w:gridCol w:w="1530"/>
        <w:gridCol w:w="1350"/>
        <w:gridCol w:w="1304"/>
        <w:gridCol w:w="2584"/>
      </w:tblGrid>
      <w:tr w:rsidR="00674F60" w:rsidRPr="008A4B5B" w14:paraId="09B6575D" w14:textId="77777777" w:rsidTr="00143AEC">
        <w:tc>
          <w:tcPr>
            <w:tcW w:w="2790" w:type="dxa"/>
          </w:tcPr>
          <w:p w14:paraId="32F37599" w14:textId="345CFF50" w:rsidR="00674F60" w:rsidRPr="008A4B5B" w:rsidRDefault="00674F60" w:rsidP="00143AEC">
            <w:pPr>
              <w:jc w:val="both"/>
              <w:rPr>
                <w:rFonts w:ascii="Mongolian Baiti" w:eastAsia="Times New Roman" w:hAnsi="Mongolian Baiti" w:cs="Mongolian Baiti"/>
                <w:b/>
                <w:bCs/>
                <w:szCs w:val="20"/>
              </w:rPr>
            </w:pPr>
            <w:bookmarkStart w:id="2" w:name="_Hlk209351746"/>
            <w:r w:rsidRPr="008A4B5B">
              <w:rPr>
                <w:rFonts w:ascii="Mongolian Baiti" w:eastAsia="Times New Roman" w:hAnsi="Mongolian Baiti" w:cs="Mongolian Baiti"/>
                <w:b/>
                <w:bCs/>
                <w:szCs w:val="20"/>
              </w:rPr>
              <w:t>Full Name</w:t>
            </w:r>
          </w:p>
        </w:tc>
        <w:tc>
          <w:tcPr>
            <w:tcW w:w="1530" w:type="dxa"/>
          </w:tcPr>
          <w:p w14:paraId="40F33743" w14:textId="77777777" w:rsidR="00674F60" w:rsidRPr="008A4B5B" w:rsidRDefault="00674F60" w:rsidP="00143AEC">
            <w:pPr>
              <w:jc w:val="both"/>
              <w:rPr>
                <w:rFonts w:ascii="Mongolian Baiti" w:eastAsia="Times New Roman" w:hAnsi="Mongolian Baiti" w:cs="Mongolian Baiti"/>
                <w:b/>
                <w:bCs/>
                <w:szCs w:val="20"/>
              </w:rPr>
            </w:pPr>
            <w:r w:rsidRPr="008A4B5B">
              <w:rPr>
                <w:rFonts w:ascii="Mongolian Baiti" w:eastAsia="Times New Roman" w:hAnsi="Mongolian Baiti" w:cs="Mongolian Baiti"/>
                <w:b/>
                <w:bCs/>
                <w:szCs w:val="20"/>
              </w:rPr>
              <w:t>Relationship</w:t>
            </w:r>
          </w:p>
        </w:tc>
        <w:tc>
          <w:tcPr>
            <w:tcW w:w="1350" w:type="dxa"/>
          </w:tcPr>
          <w:p w14:paraId="4D9BE685" w14:textId="703ABB75" w:rsidR="00674F60" w:rsidRPr="008A4B5B" w:rsidRDefault="00674F60" w:rsidP="00143AEC">
            <w:pPr>
              <w:jc w:val="both"/>
              <w:rPr>
                <w:rFonts w:ascii="Mongolian Baiti" w:eastAsia="Times New Roman" w:hAnsi="Mongolian Baiti" w:cs="Mongolian Baiti"/>
                <w:b/>
                <w:bCs/>
                <w:szCs w:val="20"/>
              </w:rPr>
            </w:pPr>
            <w:r w:rsidRPr="008A4B5B">
              <w:rPr>
                <w:rFonts w:ascii="Mongolian Baiti" w:eastAsia="Times New Roman" w:hAnsi="Mongolian Baiti" w:cs="Mongolian Baiti"/>
                <w:b/>
                <w:bCs/>
                <w:szCs w:val="20"/>
              </w:rPr>
              <w:t>A</w:t>
            </w:r>
            <w:r w:rsidR="00CB4EF0" w:rsidRPr="008A4B5B">
              <w:rPr>
                <w:rFonts w:ascii="Mongolian Baiti" w:eastAsia="Times New Roman" w:hAnsi="Mongolian Baiti" w:cs="Mongolian Baiti"/>
                <w:b/>
                <w:bCs/>
                <w:szCs w:val="20"/>
              </w:rPr>
              <w:t>ddress</w:t>
            </w:r>
          </w:p>
        </w:tc>
        <w:tc>
          <w:tcPr>
            <w:tcW w:w="1304" w:type="dxa"/>
          </w:tcPr>
          <w:p w14:paraId="70E76CB5" w14:textId="77777777" w:rsidR="00674F60" w:rsidRPr="008A4B5B" w:rsidRDefault="00674F60" w:rsidP="00143AEC">
            <w:pPr>
              <w:jc w:val="both"/>
              <w:rPr>
                <w:rFonts w:ascii="Mongolian Baiti" w:eastAsia="Times New Roman" w:hAnsi="Mongolian Baiti" w:cs="Mongolian Baiti"/>
                <w:b/>
                <w:bCs/>
                <w:szCs w:val="20"/>
              </w:rPr>
            </w:pPr>
            <w:r w:rsidRPr="008A4B5B">
              <w:rPr>
                <w:rFonts w:ascii="Mongolian Baiti" w:eastAsia="Times New Roman" w:hAnsi="Mongolian Baiti" w:cs="Mongolian Baiti"/>
                <w:b/>
                <w:bCs/>
                <w:szCs w:val="20"/>
              </w:rPr>
              <w:t>ID Number</w:t>
            </w:r>
          </w:p>
        </w:tc>
        <w:tc>
          <w:tcPr>
            <w:tcW w:w="2584" w:type="dxa"/>
          </w:tcPr>
          <w:p w14:paraId="79424746" w14:textId="77777777" w:rsidR="00674F60" w:rsidRPr="008A4B5B" w:rsidRDefault="00674F60" w:rsidP="00143AEC">
            <w:pPr>
              <w:jc w:val="both"/>
              <w:rPr>
                <w:rFonts w:ascii="Mongolian Baiti" w:eastAsia="Times New Roman" w:hAnsi="Mongolian Baiti" w:cs="Mongolian Baiti"/>
                <w:b/>
                <w:bCs/>
                <w:szCs w:val="20"/>
              </w:rPr>
            </w:pPr>
            <w:r w:rsidRPr="008A4B5B">
              <w:rPr>
                <w:rFonts w:ascii="Mongolian Baiti" w:eastAsia="Times New Roman" w:hAnsi="Mongolian Baiti" w:cs="Mongolian Baiti"/>
                <w:b/>
                <w:bCs/>
                <w:szCs w:val="20"/>
              </w:rPr>
              <w:t>Telephone number</w:t>
            </w:r>
          </w:p>
        </w:tc>
      </w:tr>
      <w:tr w:rsidR="00674F60" w:rsidRPr="008A4B5B" w14:paraId="1688FAD4" w14:textId="77777777" w:rsidTr="00143AEC">
        <w:tc>
          <w:tcPr>
            <w:tcW w:w="2790" w:type="dxa"/>
          </w:tcPr>
          <w:p w14:paraId="33424142" w14:textId="77777777" w:rsidR="00674F60" w:rsidRPr="008A4B5B" w:rsidRDefault="00674F60" w:rsidP="00143AEC">
            <w:pPr>
              <w:jc w:val="both"/>
              <w:rPr>
                <w:rFonts w:ascii="Mongolian Baiti" w:eastAsia="Times New Roman" w:hAnsi="Mongolian Baiti" w:cs="Mongolian Baiti"/>
                <w:sz w:val="24"/>
              </w:rPr>
            </w:pPr>
          </w:p>
        </w:tc>
        <w:tc>
          <w:tcPr>
            <w:tcW w:w="1530" w:type="dxa"/>
          </w:tcPr>
          <w:p w14:paraId="0FCE5CD8" w14:textId="77777777" w:rsidR="00674F60" w:rsidRPr="008A4B5B" w:rsidRDefault="00674F60" w:rsidP="00143AEC">
            <w:pPr>
              <w:jc w:val="both"/>
              <w:rPr>
                <w:rFonts w:ascii="Mongolian Baiti" w:eastAsia="Times New Roman" w:hAnsi="Mongolian Baiti" w:cs="Mongolian Baiti"/>
                <w:sz w:val="24"/>
              </w:rPr>
            </w:pPr>
          </w:p>
        </w:tc>
        <w:tc>
          <w:tcPr>
            <w:tcW w:w="1350" w:type="dxa"/>
          </w:tcPr>
          <w:p w14:paraId="7ACC721A" w14:textId="77777777" w:rsidR="00674F60" w:rsidRPr="008A4B5B" w:rsidRDefault="00674F60" w:rsidP="00143AEC">
            <w:pPr>
              <w:jc w:val="both"/>
              <w:rPr>
                <w:rFonts w:ascii="Mongolian Baiti" w:eastAsia="Times New Roman" w:hAnsi="Mongolian Baiti" w:cs="Mongolian Baiti"/>
                <w:sz w:val="24"/>
              </w:rPr>
            </w:pPr>
          </w:p>
        </w:tc>
        <w:tc>
          <w:tcPr>
            <w:tcW w:w="1304" w:type="dxa"/>
          </w:tcPr>
          <w:p w14:paraId="10425306" w14:textId="77777777" w:rsidR="00674F60" w:rsidRPr="008A4B5B" w:rsidRDefault="00674F60" w:rsidP="00143AEC">
            <w:pPr>
              <w:jc w:val="both"/>
              <w:rPr>
                <w:rFonts w:ascii="Mongolian Baiti" w:eastAsia="Times New Roman" w:hAnsi="Mongolian Baiti" w:cs="Mongolian Baiti"/>
                <w:sz w:val="24"/>
              </w:rPr>
            </w:pPr>
          </w:p>
        </w:tc>
        <w:tc>
          <w:tcPr>
            <w:tcW w:w="2584" w:type="dxa"/>
          </w:tcPr>
          <w:p w14:paraId="5B77BF28" w14:textId="77777777" w:rsidR="00674F60" w:rsidRPr="008A4B5B" w:rsidRDefault="00674F60" w:rsidP="00143AEC">
            <w:pPr>
              <w:jc w:val="both"/>
              <w:rPr>
                <w:rFonts w:ascii="Mongolian Baiti" w:eastAsia="Times New Roman" w:hAnsi="Mongolian Baiti" w:cs="Mongolian Baiti"/>
                <w:sz w:val="24"/>
              </w:rPr>
            </w:pPr>
          </w:p>
          <w:p w14:paraId="1BED414B" w14:textId="77777777" w:rsidR="00674F60" w:rsidRPr="008A4B5B" w:rsidRDefault="00674F60" w:rsidP="00143AEC">
            <w:pPr>
              <w:jc w:val="both"/>
              <w:rPr>
                <w:rFonts w:ascii="Mongolian Baiti" w:eastAsia="Times New Roman" w:hAnsi="Mongolian Baiti" w:cs="Mongolian Baiti"/>
                <w:sz w:val="24"/>
              </w:rPr>
            </w:pPr>
          </w:p>
        </w:tc>
      </w:tr>
      <w:tr w:rsidR="00674F60" w:rsidRPr="008A4B5B" w14:paraId="492D20A8" w14:textId="77777777" w:rsidTr="00143AEC">
        <w:tc>
          <w:tcPr>
            <w:tcW w:w="2790" w:type="dxa"/>
          </w:tcPr>
          <w:p w14:paraId="200B5C7A" w14:textId="77777777" w:rsidR="00674F60" w:rsidRPr="008A4B5B" w:rsidRDefault="00674F60" w:rsidP="00143AEC">
            <w:pPr>
              <w:jc w:val="both"/>
              <w:rPr>
                <w:rFonts w:ascii="Mongolian Baiti" w:eastAsia="Times New Roman" w:hAnsi="Mongolian Baiti" w:cs="Mongolian Baiti"/>
                <w:sz w:val="24"/>
              </w:rPr>
            </w:pPr>
          </w:p>
        </w:tc>
        <w:tc>
          <w:tcPr>
            <w:tcW w:w="1530" w:type="dxa"/>
          </w:tcPr>
          <w:p w14:paraId="6EE77668" w14:textId="77777777" w:rsidR="00674F60" w:rsidRPr="008A4B5B" w:rsidRDefault="00674F60" w:rsidP="00143AEC">
            <w:pPr>
              <w:jc w:val="both"/>
              <w:rPr>
                <w:rFonts w:ascii="Mongolian Baiti" w:eastAsia="Times New Roman" w:hAnsi="Mongolian Baiti" w:cs="Mongolian Baiti"/>
                <w:sz w:val="24"/>
              </w:rPr>
            </w:pPr>
          </w:p>
          <w:p w14:paraId="40B65590" w14:textId="77777777" w:rsidR="00674F60" w:rsidRPr="008A4B5B" w:rsidRDefault="00674F60" w:rsidP="00143AEC">
            <w:pPr>
              <w:jc w:val="both"/>
              <w:rPr>
                <w:rFonts w:ascii="Mongolian Baiti" w:eastAsia="Times New Roman" w:hAnsi="Mongolian Baiti" w:cs="Mongolian Baiti"/>
                <w:sz w:val="24"/>
              </w:rPr>
            </w:pPr>
          </w:p>
        </w:tc>
        <w:tc>
          <w:tcPr>
            <w:tcW w:w="1350" w:type="dxa"/>
          </w:tcPr>
          <w:p w14:paraId="2DFD50CD" w14:textId="77777777" w:rsidR="00674F60" w:rsidRPr="008A4B5B" w:rsidRDefault="00674F60" w:rsidP="00143AEC">
            <w:pPr>
              <w:jc w:val="both"/>
              <w:rPr>
                <w:rFonts w:ascii="Mongolian Baiti" w:eastAsia="Times New Roman" w:hAnsi="Mongolian Baiti" w:cs="Mongolian Baiti"/>
                <w:sz w:val="24"/>
              </w:rPr>
            </w:pPr>
          </w:p>
        </w:tc>
        <w:tc>
          <w:tcPr>
            <w:tcW w:w="1304" w:type="dxa"/>
          </w:tcPr>
          <w:p w14:paraId="6A1199FE" w14:textId="77777777" w:rsidR="00674F60" w:rsidRPr="008A4B5B" w:rsidRDefault="00674F60" w:rsidP="00143AEC">
            <w:pPr>
              <w:jc w:val="both"/>
              <w:rPr>
                <w:rFonts w:ascii="Mongolian Baiti" w:eastAsia="Times New Roman" w:hAnsi="Mongolian Baiti" w:cs="Mongolian Baiti"/>
                <w:sz w:val="24"/>
              </w:rPr>
            </w:pPr>
          </w:p>
        </w:tc>
        <w:tc>
          <w:tcPr>
            <w:tcW w:w="2584" w:type="dxa"/>
          </w:tcPr>
          <w:p w14:paraId="404D9717" w14:textId="77777777" w:rsidR="00674F60" w:rsidRPr="008A4B5B" w:rsidRDefault="00674F60" w:rsidP="00143AEC">
            <w:pPr>
              <w:jc w:val="both"/>
              <w:rPr>
                <w:rFonts w:ascii="Mongolian Baiti" w:eastAsia="Times New Roman" w:hAnsi="Mongolian Baiti" w:cs="Mongolian Baiti"/>
                <w:sz w:val="24"/>
              </w:rPr>
            </w:pPr>
          </w:p>
        </w:tc>
      </w:tr>
      <w:tr w:rsidR="00674F60" w:rsidRPr="008A4B5B" w14:paraId="406AEDEA" w14:textId="77777777" w:rsidTr="00143AEC">
        <w:tc>
          <w:tcPr>
            <w:tcW w:w="2790" w:type="dxa"/>
          </w:tcPr>
          <w:p w14:paraId="634AA020" w14:textId="77777777" w:rsidR="00674F60" w:rsidRPr="008A4B5B" w:rsidRDefault="00674F60" w:rsidP="00143AEC">
            <w:pPr>
              <w:jc w:val="both"/>
              <w:rPr>
                <w:rFonts w:ascii="Mongolian Baiti" w:eastAsia="Times New Roman" w:hAnsi="Mongolian Baiti" w:cs="Mongolian Baiti"/>
                <w:sz w:val="24"/>
              </w:rPr>
            </w:pPr>
          </w:p>
        </w:tc>
        <w:tc>
          <w:tcPr>
            <w:tcW w:w="1530" w:type="dxa"/>
          </w:tcPr>
          <w:p w14:paraId="40EDD653" w14:textId="77777777" w:rsidR="00674F60" w:rsidRPr="008A4B5B" w:rsidRDefault="00674F60" w:rsidP="00143AEC">
            <w:pPr>
              <w:jc w:val="both"/>
              <w:rPr>
                <w:rFonts w:ascii="Mongolian Baiti" w:eastAsia="Times New Roman" w:hAnsi="Mongolian Baiti" w:cs="Mongolian Baiti"/>
                <w:sz w:val="24"/>
              </w:rPr>
            </w:pPr>
          </w:p>
          <w:p w14:paraId="7F43FACD" w14:textId="77777777" w:rsidR="00674F60" w:rsidRPr="008A4B5B" w:rsidRDefault="00674F60" w:rsidP="00143AEC">
            <w:pPr>
              <w:jc w:val="both"/>
              <w:rPr>
                <w:rFonts w:ascii="Mongolian Baiti" w:eastAsia="Times New Roman" w:hAnsi="Mongolian Baiti" w:cs="Mongolian Baiti"/>
                <w:sz w:val="24"/>
              </w:rPr>
            </w:pPr>
          </w:p>
        </w:tc>
        <w:tc>
          <w:tcPr>
            <w:tcW w:w="1350" w:type="dxa"/>
          </w:tcPr>
          <w:p w14:paraId="6DF983B4" w14:textId="77777777" w:rsidR="00674F60" w:rsidRPr="008A4B5B" w:rsidRDefault="00674F60" w:rsidP="00143AEC">
            <w:pPr>
              <w:jc w:val="both"/>
              <w:rPr>
                <w:rFonts w:ascii="Mongolian Baiti" w:eastAsia="Times New Roman" w:hAnsi="Mongolian Baiti" w:cs="Mongolian Baiti"/>
                <w:sz w:val="24"/>
              </w:rPr>
            </w:pPr>
          </w:p>
        </w:tc>
        <w:tc>
          <w:tcPr>
            <w:tcW w:w="1304" w:type="dxa"/>
          </w:tcPr>
          <w:p w14:paraId="183E8CB3" w14:textId="77777777" w:rsidR="00674F60" w:rsidRPr="008A4B5B" w:rsidRDefault="00674F60" w:rsidP="00143AEC">
            <w:pPr>
              <w:jc w:val="both"/>
              <w:rPr>
                <w:rFonts w:ascii="Mongolian Baiti" w:eastAsia="Times New Roman" w:hAnsi="Mongolian Baiti" w:cs="Mongolian Baiti"/>
                <w:sz w:val="24"/>
              </w:rPr>
            </w:pPr>
          </w:p>
        </w:tc>
        <w:tc>
          <w:tcPr>
            <w:tcW w:w="2584" w:type="dxa"/>
          </w:tcPr>
          <w:p w14:paraId="32A86FB1" w14:textId="77777777" w:rsidR="00674F60" w:rsidRPr="008A4B5B" w:rsidRDefault="00674F60" w:rsidP="00143AEC">
            <w:pPr>
              <w:jc w:val="both"/>
              <w:rPr>
                <w:rFonts w:ascii="Mongolian Baiti" w:eastAsia="Times New Roman" w:hAnsi="Mongolian Baiti" w:cs="Mongolian Baiti"/>
                <w:sz w:val="24"/>
              </w:rPr>
            </w:pPr>
          </w:p>
        </w:tc>
      </w:tr>
      <w:bookmarkEnd w:id="2"/>
    </w:tbl>
    <w:p w14:paraId="190A06CE" w14:textId="77777777" w:rsidR="000304B8" w:rsidRPr="008A4B5B" w:rsidRDefault="000304B8" w:rsidP="00143AEC">
      <w:pPr>
        <w:spacing w:after="0" w:line="240" w:lineRule="auto"/>
        <w:rPr>
          <w:rFonts w:ascii="Mongolian Baiti" w:eastAsia="Times New Roman" w:hAnsi="Mongolian Baiti" w:cs="Mongolian Baiti"/>
          <w:b/>
          <w:color w:val="17365D" w:themeColor="text2" w:themeShade="BF"/>
          <w:sz w:val="18"/>
        </w:rPr>
      </w:pPr>
    </w:p>
    <w:p w14:paraId="38001294" w14:textId="0E6F3ACA" w:rsidR="008D0A52" w:rsidRPr="008A4B5B" w:rsidRDefault="000B17E0" w:rsidP="00A03847">
      <w:pPr>
        <w:spacing w:after="0" w:line="0" w:lineRule="atLeast"/>
        <w:rPr>
          <w:rFonts w:ascii="Mongolian Baiti" w:eastAsia="Times New Roman" w:hAnsi="Mongolian Baiti" w:cs="Mongolian Baiti"/>
          <w:b/>
          <w:color w:val="17365D" w:themeColor="text2" w:themeShade="BF"/>
          <w:u w:val="single"/>
        </w:rPr>
      </w:pPr>
      <w:r w:rsidRPr="008A4B5B">
        <w:rPr>
          <w:rFonts w:ascii="Mongolian Baiti" w:eastAsia="Times New Roman" w:hAnsi="Mongolian Baiti" w:cs="Mongolian Baiti"/>
          <w:b/>
          <w:color w:val="17365D" w:themeColor="text2" w:themeShade="BF"/>
          <w:u w:val="single"/>
        </w:rPr>
        <w:t xml:space="preserve">SECTION </w:t>
      </w:r>
      <w:r w:rsidR="00674F60" w:rsidRPr="008A4B5B">
        <w:rPr>
          <w:rFonts w:ascii="Mongolian Baiti" w:eastAsia="Times New Roman" w:hAnsi="Mongolian Baiti" w:cs="Mongolian Baiti"/>
          <w:b/>
          <w:color w:val="17365D" w:themeColor="text2" w:themeShade="BF"/>
          <w:u w:val="single"/>
        </w:rPr>
        <w:t>C</w:t>
      </w:r>
      <w:r w:rsidRPr="008A4B5B">
        <w:rPr>
          <w:rFonts w:ascii="Mongolian Baiti" w:eastAsia="Times New Roman" w:hAnsi="Mongolian Baiti" w:cs="Mongolian Baiti"/>
          <w:b/>
          <w:color w:val="17365D" w:themeColor="text2" w:themeShade="BF"/>
          <w:u w:val="single"/>
        </w:rPr>
        <w:t>: EQUI-CASH APP</w:t>
      </w:r>
    </w:p>
    <w:tbl>
      <w:tblPr>
        <w:tblStyle w:val="TableGrid"/>
        <w:tblpPr w:leftFromText="180" w:rightFromText="180" w:vertAnchor="text" w:horzAnchor="page" w:tblpX="4903" w:tblpY="99"/>
        <w:tblW w:w="0" w:type="auto"/>
        <w:tblLook w:val="04A0" w:firstRow="1" w:lastRow="0" w:firstColumn="1" w:lastColumn="0" w:noHBand="0" w:noVBand="1"/>
      </w:tblPr>
      <w:tblGrid>
        <w:gridCol w:w="468"/>
        <w:gridCol w:w="540"/>
        <w:gridCol w:w="540"/>
        <w:gridCol w:w="540"/>
        <w:gridCol w:w="540"/>
        <w:gridCol w:w="540"/>
        <w:gridCol w:w="540"/>
        <w:gridCol w:w="540"/>
        <w:gridCol w:w="540"/>
        <w:gridCol w:w="450"/>
      </w:tblGrid>
      <w:tr w:rsidR="00143AEC" w:rsidRPr="008A4B5B" w14:paraId="0535DC0D" w14:textId="77777777" w:rsidTr="00143AEC">
        <w:tc>
          <w:tcPr>
            <w:tcW w:w="468" w:type="dxa"/>
          </w:tcPr>
          <w:p w14:paraId="51A12B8F" w14:textId="77777777" w:rsidR="00143AEC" w:rsidRPr="008A4B5B" w:rsidRDefault="00143AEC" w:rsidP="00143AEC">
            <w:pPr>
              <w:spacing w:line="0" w:lineRule="atLeast"/>
              <w:rPr>
                <w:rFonts w:ascii="Mongolian Baiti" w:eastAsia="Times New Roman" w:hAnsi="Mongolian Baiti" w:cs="Mongolian Baiti"/>
                <w:b/>
              </w:rPr>
            </w:pPr>
          </w:p>
          <w:p w14:paraId="2F10EB23"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37195D8E"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6326E122"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6597B94E"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08ACCB04"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67F51E95"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41A33AEE"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2E189F84" w14:textId="77777777" w:rsidR="00143AEC" w:rsidRPr="008A4B5B" w:rsidRDefault="00143AEC" w:rsidP="00143AEC">
            <w:pPr>
              <w:spacing w:line="0" w:lineRule="atLeast"/>
              <w:rPr>
                <w:rFonts w:ascii="Mongolian Baiti" w:eastAsia="Times New Roman" w:hAnsi="Mongolian Baiti" w:cs="Mongolian Baiti"/>
                <w:b/>
              </w:rPr>
            </w:pPr>
          </w:p>
        </w:tc>
        <w:tc>
          <w:tcPr>
            <w:tcW w:w="540" w:type="dxa"/>
          </w:tcPr>
          <w:p w14:paraId="01AC69BE" w14:textId="77777777" w:rsidR="00143AEC" w:rsidRPr="008A4B5B" w:rsidRDefault="00143AEC" w:rsidP="00143AEC">
            <w:pPr>
              <w:spacing w:line="0" w:lineRule="atLeast"/>
              <w:rPr>
                <w:rFonts w:ascii="Mongolian Baiti" w:eastAsia="Times New Roman" w:hAnsi="Mongolian Baiti" w:cs="Mongolian Baiti"/>
                <w:b/>
              </w:rPr>
            </w:pPr>
          </w:p>
        </w:tc>
        <w:tc>
          <w:tcPr>
            <w:tcW w:w="450" w:type="dxa"/>
          </w:tcPr>
          <w:p w14:paraId="4E6148E2" w14:textId="77777777" w:rsidR="00143AEC" w:rsidRPr="008A4B5B" w:rsidRDefault="00143AEC" w:rsidP="00143AEC">
            <w:pPr>
              <w:spacing w:line="0" w:lineRule="atLeast"/>
              <w:rPr>
                <w:rFonts w:ascii="Mongolian Baiti" w:eastAsia="Times New Roman" w:hAnsi="Mongolian Baiti" w:cs="Mongolian Baiti"/>
                <w:b/>
              </w:rPr>
            </w:pPr>
          </w:p>
        </w:tc>
      </w:tr>
    </w:tbl>
    <w:p w14:paraId="283103EA" w14:textId="77777777" w:rsidR="00CC1AB1" w:rsidRPr="008A4B5B" w:rsidRDefault="00CC1AB1" w:rsidP="00A03847">
      <w:pPr>
        <w:spacing w:after="0" w:line="0" w:lineRule="atLeast"/>
        <w:rPr>
          <w:rFonts w:ascii="Mongolian Baiti" w:eastAsia="Times New Roman" w:hAnsi="Mongolian Baiti" w:cs="Mongolian Baiti"/>
          <w:b/>
          <w:color w:val="1F497D" w:themeColor="text2"/>
          <w:u w:val="single"/>
        </w:rPr>
      </w:pPr>
    </w:p>
    <w:p w14:paraId="5BA7E5BC" w14:textId="6A2F77C6" w:rsidR="008D0A52" w:rsidRPr="008A4B5B" w:rsidRDefault="008D0A52" w:rsidP="00A03847">
      <w:pPr>
        <w:spacing w:after="0" w:line="0" w:lineRule="atLeast"/>
        <w:rPr>
          <w:rFonts w:ascii="Mongolian Baiti" w:eastAsia="Times New Roman" w:hAnsi="Mongolian Baiti" w:cs="Mongolian Baiti"/>
          <w:b/>
          <w:szCs w:val="20"/>
        </w:rPr>
      </w:pPr>
      <w:r w:rsidRPr="008A4B5B">
        <w:rPr>
          <w:rFonts w:ascii="Mongolian Baiti" w:eastAsia="Times New Roman" w:hAnsi="Mongolian Baiti" w:cs="Mongolian Baiti"/>
          <w:b/>
          <w:szCs w:val="20"/>
        </w:rPr>
        <w:t xml:space="preserve">Mobile </w:t>
      </w:r>
      <w:r w:rsidR="000B17E0" w:rsidRPr="008A4B5B">
        <w:rPr>
          <w:rFonts w:ascii="Mongolian Baiti" w:eastAsia="Times New Roman" w:hAnsi="Mongolian Baiti" w:cs="Mongolian Baiti"/>
          <w:b/>
          <w:szCs w:val="20"/>
        </w:rPr>
        <w:t xml:space="preserve">APP </w:t>
      </w:r>
      <w:r w:rsidRPr="008A4B5B">
        <w:rPr>
          <w:rFonts w:ascii="Mongolian Baiti" w:eastAsia="Times New Roman" w:hAnsi="Mongolian Baiti" w:cs="Mongolian Baiti"/>
          <w:b/>
          <w:szCs w:val="20"/>
        </w:rPr>
        <w:t xml:space="preserve">No: (Safaricom only) </w:t>
      </w:r>
    </w:p>
    <w:p w14:paraId="45A75DAC" w14:textId="77777777" w:rsidR="005F7BDB" w:rsidRPr="008A4B5B" w:rsidRDefault="005F7BDB" w:rsidP="00143AEC">
      <w:pPr>
        <w:spacing w:after="0" w:line="240" w:lineRule="auto"/>
        <w:ind w:right="600"/>
        <w:jc w:val="both"/>
        <w:rPr>
          <w:rFonts w:ascii="Mongolian Baiti" w:eastAsia="Times New Roman" w:hAnsi="Mongolian Baiti" w:cs="Mongolian Baiti"/>
          <w:bCs/>
          <w:szCs w:val="20"/>
        </w:rPr>
      </w:pPr>
    </w:p>
    <w:p w14:paraId="21976AD2" w14:textId="348AA34C" w:rsidR="00BD3474" w:rsidRPr="008A4B5B" w:rsidRDefault="008D0A52" w:rsidP="00143AEC">
      <w:pPr>
        <w:spacing w:after="0" w:line="240" w:lineRule="auto"/>
        <w:ind w:right="600"/>
        <w:jc w:val="both"/>
        <w:rPr>
          <w:rFonts w:ascii="Mongolian Baiti" w:eastAsia="Times New Roman" w:hAnsi="Mongolian Baiti" w:cs="Mongolian Baiti"/>
          <w:bCs/>
          <w:szCs w:val="20"/>
        </w:rPr>
      </w:pPr>
      <w:r w:rsidRPr="008A4B5B">
        <w:rPr>
          <w:rFonts w:ascii="Mongolian Baiti" w:eastAsia="Times New Roman" w:hAnsi="Mongolian Baiti" w:cs="Mongolian Baiti"/>
          <w:bCs/>
          <w:szCs w:val="20"/>
        </w:rPr>
        <w:t>I hereby confirm that all the details provided above to support my application for membership in Thome</w:t>
      </w:r>
      <w:r w:rsidR="000B17E0" w:rsidRPr="008A4B5B">
        <w:rPr>
          <w:rFonts w:ascii="Mongolian Baiti" w:eastAsia="Times New Roman" w:hAnsi="Mongolian Baiti" w:cs="Mongolian Baiti"/>
          <w:bCs/>
          <w:szCs w:val="20"/>
        </w:rPr>
        <w:t xml:space="preserve"> </w:t>
      </w:r>
      <w:r w:rsidRPr="008A4B5B">
        <w:rPr>
          <w:rFonts w:ascii="Mongolian Baiti" w:eastAsia="Times New Roman" w:hAnsi="Mongolian Baiti" w:cs="Mongolian Baiti"/>
          <w:bCs/>
          <w:szCs w:val="20"/>
        </w:rPr>
        <w:t>Community SACCO are true to the best of my knowledge.</w:t>
      </w:r>
      <w:r w:rsidR="000B17E0" w:rsidRPr="008A4B5B">
        <w:rPr>
          <w:rFonts w:ascii="Mongolian Baiti" w:eastAsia="Times New Roman" w:hAnsi="Mongolian Baiti" w:cs="Mongolian Baiti"/>
          <w:bCs/>
          <w:szCs w:val="20"/>
        </w:rPr>
        <w:t xml:space="preserve"> </w:t>
      </w:r>
    </w:p>
    <w:p w14:paraId="2CD5E0AE" w14:textId="77777777" w:rsidR="00A03847" w:rsidRPr="008A4B5B" w:rsidRDefault="00A03847" w:rsidP="00143AEC">
      <w:pPr>
        <w:spacing w:after="0" w:line="240" w:lineRule="auto"/>
        <w:ind w:right="600"/>
        <w:jc w:val="both"/>
        <w:rPr>
          <w:rFonts w:ascii="Mongolian Baiti" w:eastAsia="Times New Roman" w:hAnsi="Mongolian Baiti" w:cs="Mongolian Baiti"/>
          <w:bCs/>
          <w:szCs w:val="20"/>
        </w:rPr>
      </w:pPr>
    </w:p>
    <w:p w14:paraId="7AD32929" w14:textId="6C54F0E0" w:rsidR="005F7BDB" w:rsidRPr="008A4B5B" w:rsidRDefault="000B17E0" w:rsidP="00A03847">
      <w:pPr>
        <w:spacing w:after="0" w:line="0" w:lineRule="atLeast"/>
        <w:rPr>
          <w:rFonts w:ascii="Mongolian Baiti" w:eastAsia="Century Gothic" w:hAnsi="Mongolian Baiti" w:cs="Mongolian Baiti"/>
          <w:b/>
          <w:color w:val="17365D" w:themeColor="text2" w:themeShade="BF"/>
          <w:u w:val="single"/>
        </w:rPr>
      </w:pPr>
      <w:r w:rsidRPr="008A4B5B">
        <w:rPr>
          <w:rFonts w:ascii="Mongolian Baiti" w:eastAsia="Century Gothic" w:hAnsi="Mongolian Baiti" w:cs="Mongolian Baiti"/>
          <w:b/>
          <w:color w:val="17365D" w:themeColor="text2" w:themeShade="BF"/>
          <w:u w:val="single"/>
        </w:rPr>
        <w:t xml:space="preserve">SECTION </w:t>
      </w:r>
      <w:r w:rsidR="005363C9">
        <w:rPr>
          <w:rFonts w:ascii="Mongolian Baiti" w:eastAsia="Century Gothic" w:hAnsi="Mongolian Baiti" w:cs="Mongolian Baiti"/>
          <w:b/>
          <w:color w:val="17365D" w:themeColor="text2" w:themeShade="BF"/>
          <w:u w:val="single"/>
        </w:rPr>
        <w:t>D</w:t>
      </w:r>
      <w:r w:rsidRPr="008A4B5B">
        <w:rPr>
          <w:rFonts w:ascii="Mongolian Baiti" w:eastAsia="Century Gothic" w:hAnsi="Mongolian Baiti" w:cs="Mongolian Baiti"/>
          <w:b/>
          <w:color w:val="17365D" w:themeColor="text2" w:themeShade="BF"/>
          <w:u w:val="single"/>
        </w:rPr>
        <w:t>:</w:t>
      </w:r>
      <w:r w:rsidR="00004B0E" w:rsidRPr="008A4B5B">
        <w:rPr>
          <w:rFonts w:ascii="Mongolian Baiti" w:eastAsia="Century Gothic" w:hAnsi="Mongolian Baiti" w:cs="Mongolian Baiti"/>
          <w:b/>
          <w:color w:val="17365D" w:themeColor="text2" w:themeShade="BF"/>
          <w:u w:val="single"/>
        </w:rPr>
        <w:t xml:space="preserve"> INTRODUCED BY</w:t>
      </w:r>
      <w:r w:rsidRPr="008A4B5B">
        <w:rPr>
          <w:rFonts w:ascii="Mongolian Baiti" w:eastAsia="Century Gothic" w:hAnsi="Mongolian Baiti" w:cs="Mongolian Baiti"/>
          <w:b/>
          <w:color w:val="17365D" w:themeColor="text2" w:themeShade="BF"/>
          <w:u w:val="single"/>
        </w:rPr>
        <w:t>:</w:t>
      </w:r>
    </w:p>
    <w:p w14:paraId="12F989D6" w14:textId="6B9B7A51" w:rsidR="00004B0E" w:rsidRPr="008A4B5B" w:rsidRDefault="00004B0E" w:rsidP="00CC1AB1">
      <w:pPr>
        <w:spacing w:after="0" w:line="240" w:lineRule="auto"/>
        <w:ind w:left="140"/>
        <w:rPr>
          <w:rFonts w:ascii="Mongolian Baiti" w:eastAsia="Century Gothic" w:hAnsi="Mongolian Baiti" w:cs="Mongolian Baiti"/>
          <w:i/>
          <w:iCs/>
          <w:szCs w:val="20"/>
        </w:rPr>
      </w:pPr>
      <w:r w:rsidRPr="008A4B5B">
        <w:rPr>
          <w:rFonts w:ascii="Mongolian Baiti" w:eastAsia="Century Gothic" w:hAnsi="Mongolian Baiti" w:cs="Mongolian Baiti"/>
          <w:i/>
          <w:iCs/>
          <w:szCs w:val="20"/>
        </w:rPr>
        <w:t>Please specify on how you came to know/ learn about the Sacco:</w:t>
      </w:r>
    </w:p>
    <w:tbl>
      <w:tblPr>
        <w:tblStyle w:val="TableGrid"/>
        <w:tblW w:w="0" w:type="auto"/>
        <w:tblInd w:w="1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8"/>
        <w:gridCol w:w="4059"/>
        <w:gridCol w:w="3159"/>
      </w:tblGrid>
      <w:tr w:rsidR="00747AEF" w:rsidRPr="008A4B5B" w14:paraId="1BC767A0" w14:textId="77777777" w:rsidTr="00747AEF">
        <w:tc>
          <w:tcPr>
            <w:tcW w:w="2308" w:type="dxa"/>
          </w:tcPr>
          <w:p w14:paraId="321D0D23" w14:textId="6F33F108"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Thome Sacco Staff</w:t>
            </w:r>
          </w:p>
        </w:tc>
        <w:tc>
          <w:tcPr>
            <w:tcW w:w="7218" w:type="dxa"/>
            <w:gridSpan w:val="2"/>
          </w:tcPr>
          <w:p w14:paraId="1F8DBE3A" w14:textId="08067186"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Name:</w:t>
            </w:r>
          </w:p>
        </w:tc>
      </w:tr>
      <w:tr w:rsidR="00747AEF" w:rsidRPr="008A4B5B" w14:paraId="0D13786E" w14:textId="77777777" w:rsidTr="00747AEF">
        <w:tc>
          <w:tcPr>
            <w:tcW w:w="2308" w:type="dxa"/>
          </w:tcPr>
          <w:p w14:paraId="4BDF3393" w14:textId="2B64840E"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Existing Member</w:t>
            </w:r>
          </w:p>
        </w:tc>
        <w:tc>
          <w:tcPr>
            <w:tcW w:w="4059" w:type="dxa"/>
          </w:tcPr>
          <w:p w14:paraId="3B643CD0" w14:textId="77777777"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Name:</w:t>
            </w:r>
          </w:p>
        </w:tc>
        <w:tc>
          <w:tcPr>
            <w:tcW w:w="3159" w:type="dxa"/>
          </w:tcPr>
          <w:p w14:paraId="4CCA6F0F" w14:textId="63684D5A"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Member No.</w:t>
            </w:r>
          </w:p>
        </w:tc>
      </w:tr>
      <w:tr w:rsidR="00747AEF" w:rsidRPr="008A4B5B" w14:paraId="1370E9E6" w14:textId="77777777" w:rsidTr="00747AEF">
        <w:tc>
          <w:tcPr>
            <w:tcW w:w="2308" w:type="dxa"/>
          </w:tcPr>
          <w:p w14:paraId="3EFFCF9B" w14:textId="5CF9AAD8"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Social media / Website</w:t>
            </w:r>
          </w:p>
        </w:tc>
        <w:tc>
          <w:tcPr>
            <w:tcW w:w="7218" w:type="dxa"/>
            <w:gridSpan w:val="2"/>
          </w:tcPr>
          <w:p w14:paraId="76CC3743" w14:textId="77777777" w:rsidR="00747AEF" w:rsidRPr="008A4B5B" w:rsidRDefault="00747AEF" w:rsidP="00143AEC">
            <w:pPr>
              <w:spacing w:line="360" w:lineRule="auto"/>
              <w:rPr>
                <w:rFonts w:ascii="Mongolian Baiti" w:eastAsia="Century Gothic" w:hAnsi="Mongolian Baiti" w:cs="Mongolian Baiti"/>
                <w:szCs w:val="20"/>
              </w:rPr>
            </w:pPr>
          </w:p>
        </w:tc>
      </w:tr>
      <w:tr w:rsidR="00747AEF" w:rsidRPr="008A4B5B" w14:paraId="2CF324EE" w14:textId="77777777" w:rsidTr="00747AEF">
        <w:tc>
          <w:tcPr>
            <w:tcW w:w="2308" w:type="dxa"/>
          </w:tcPr>
          <w:p w14:paraId="75F35C55" w14:textId="62620B7A" w:rsidR="00747AEF" w:rsidRPr="008A4B5B" w:rsidRDefault="00747AEF" w:rsidP="00143AEC">
            <w:pPr>
              <w:spacing w:line="360" w:lineRule="auto"/>
              <w:rPr>
                <w:rFonts w:ascii="Mongolian Baiti" w:eastAsia="Century Gothic" w:hAnsi="Mongolian Baiti" w:cs="Mongolian Baiti"/>
                <w:szCs w:val="20"/>
              </w:rPr>
            </w:pPr>
            <w:r w:rsidRPr="008A4B5B">
              <w:rPr>
                <w:rFonts w:ascii="Mongolian Baiti" w:eastAsia="Century Gothic" w:hAnsi="Mongolian Baiti" w:cs="Mongolian Baiti"/>
                <w:szCs w:val="20"/>
              </w:rPr>
              <w:t>Others (Please Specify):</w:t>
            </w:r>
          </w:p>
        </w:tc>
        <w:tc>
          <w:tcPr>
            <w:tcW w:w="7218" w:type="dxa"/>
            <w:gridSpan w:val="2"/>
          </w:tcPr>
          <w:p w14:paraId="142A11A2" w14:textId="77777777" w:rsidR="00747AEF" w:rsidRPr="008A4B5B" w:rsidRDefault="00747AEF" w:rsidP="00143AEC">
            <w:pPr>
              <w:spacing w:line="360" w:lineRule="auto"/>
              <w:rPr>
                <w:rFonts w:ascii="Mongolian Baiti" w:eastAsia="Century Gothic" w:hAnsi="Mongolian Baiti" w:cs="Mongolian Baiti"/>
                <w:szCs w:val="20"/>
              </w:rPr>
            </w:pPr>
          </w:p>
        </w:tc>
      </w:tr>
    </w:tbl>
    <w:p w14:paraId="1D04D106" w14:textId="77777777" w:rsidR="00747AEF" w:rsidRPr="008A4B5B" w:rsidRDefault="00747AEF" w:rsidP="00CC1AB1">
      <w:pPr>
        <w:spacing w:after="0" w:line="240" w:lineRule="auto"/>
        <w:ind w:left="140"/>
        <w:rPr>
          <w:rFonts w:ascii="Mongolian Baiti" w:eastAsia="Century Gothic" w:hAnsi="Mongolian Baiti" w:cs="Mongolian Baiti"/>
          <w:szCs w:val="20"/>
        </w:rPr>
      </w:pPr>
    </w:p>
    <w:p w14:paraId="5D8EC579" w14:textId="77777777" w:rsidR="00004B0E" w:rsidRPr="008A4B5B" w:rsidRDefault="00004B0E" w:rsidP="00BD3474">
      <w:pPr>
        <w:spacing w:line="0" w:lineRule="atLeast"/>
        <w:rPr>
          <w:rFonts w:ascii="Mongolian Baiti" w:eastAsia="Century Gothic" w:hAnsi="Mongolian Baiti" w:cs="Mongolian Baiti"/>
          <w:b/>
          <w:color w:val="051D86"/>
          <w:sz w:val="18"/>
          <w:u w:val="single"/>
        </w:rPr>
      </w:pPr>
    </w:p>
    <w:p w14:paraId="54996A5C" w14:textId="77777777" w:rsidR="009A5875" w:rsidRPr="008A4B5B" w:rsidRDefault="009A5875" w:rsidP="00BD3474">
      <w:pPr>
        <w:spacing w:line="0" w:lineRule="atLeast"/>
        <w:rPr>
          <w:rFonts w:ascii="Mongolian Baiti" w:eastAsia="Century Gothic" w:hAnsi="Mongolian Baiti" w:cs="Mongolian Baiti"/>
          <w:b/>
          <w:color w:val="051D86"/>
          <w:sz w:val="18"/>
          <w:u w:val="single"/>
        </w:rPr>
      </w:pPr>
    </w:p>
    <w:p w14:paraId="03FDAACB" w14:textId="16BEB8C7" w:rsidR="00BD3474" w:rsidRPr="008A4B5B" w:rsidRDefault="00BD3474" w:rsidP="00004B0E">
      <w:pPr>
        <w:spacing w:line="0" w:lineRule="atLeast"/>
        <w:rPr>
          <w:rFonts w:ascii="Mongolian Baiti" w:eastAsia="Century Gothic" w:hAnsi="Mongolian Baiti" w:cs="Mongolian Baiti"/>
          <w:b/>
          <w:color w:val="17365D" w:themeColor="text2" w:themeShade="BF"/>
          <w:u w:val="single"/>
        </w:rPr>
      </w:pPr>
      <w:r w:rsidRPr="008A4B5B">
        <w:rPr>
          <w:rFonts w:ascii="Mongolian Baiti" w:eastAsia="Century Gothic" w:hAnsi="Mongolian Baiti" w:cs="Mongolian Baiti"/>
          <w:b/>
          <w:color w:val="17365D" w:themeColor="text2" w:themeShade="BF"/>
          <w:u w:val="single"/>
        </w:rPr>
        <w:lastRenderedPageBreak/>
        <w:t>SIGNATURE AND DECLARATION</w:t>
      </w:r>
    </w:p>
    <w:p w14:paraId="56C92ADA" w14:textId="68E949FD" w:rsidR="00143AEC" w:rsidRPr="008A4B5B" w:rsidRDefault="00BD3474" w:rsidP="00143AEC">
      <w:pPr>
        <w:jc w:val="both"/>
        <w:rPr>
          <w:rFonts w:ascii="Mongolian Baiti" w:eastAsia="Century Gothic" w:hAnsi="Mongolian Baiti" w:cs="Mongolian Baiti"/>
          <w:szCs w:val="20"/>
        </w:rPr>
      </w:pPr>
      <w:r w:rsidRPr="008A4B5B">
        <w:rPr>
          <w:rFonts w:ascii="Mongolian Baiti" w:eastAsia="Century Gothic" w:hAnsi="Mongolian Baiti" w:cs="Mongolian Baiti"/>
          <w:szCs w:val="20"/>
        </w:rPr>
        <w:t>I _________________________________________________</w:t>
      </w:r>
      <w:r w:rsidRPr="008A4B5B">
        <w:rPr>
          <w:rFonts w:ascii="Mongolian Baiti" w:eastAsia="Century Gothic" w:hAnsi="Mongolian Baiti" w:cs="Mongolian Baiti"/>
          <w:szCs w:val="20"/>
          <w:u w:val="single"/>
        </w:rPr>
        <w:t xml:space="preserve"> </w:t>
      </w:r>
      <w:r w:rsidR="00143AEC" w:rsidRPr="008A4B5B">
        <w:rPr>
          <w:rFonts w:ascii="Mongolian Baiti" w:eastAsia="Century Gothic" w:hAnsi="Mongolian Baiti" w:cs="Mongolian Baiti"/>
          <w:szCs w:val="20"/>
          <w:u w:val="single"/>
        </w:rPr>
        <w:t xml:space="preserve">          </w:t>
      </w:r>
      <w:r w:rsidR="00143AEC" w:rsidRPr="008A4B5B">
        <w:rPr>
          <w:rFonts w:ascii="Mongolian Baiti" w:eastAsia="Century Gothic" w:hAnsi="Mongolian Baiti" w:cs="Mongolian Baiti"/>
          <w:szCs w:val="20"/>
        </w:rPr>
        <w:t>declare that all the particulars given by me are true. I confirm that I have read the terms and conditions governing the opening, operating, and closure of membership of Thome Community Sacco Society Ltd, and agree to be bound by them. I further unequivocally consent that my personal data, collected in connection with such terms and conditions, may, from time to time, be used and disclosed for such lawful purposes and to such persons as may be in accordance with the relevant laws, as amended from time to time. For detailed Terms and Conditions, visit https://thomecommunitysacco.org</w:t>
      </w:r>
    </w:p>
    <w:p w14:paraId="6B9624A9" w14:textId="60FA880E" w:rsidR="00CC1AB1" w:rsidRPr="008A4B5B" w:rsidRDefault="00893165" w:rsidP="00143AEC">
      <w:pPr>
        <w:jc w:val="both"/>
        <w:rPr>
          <w:rFonts w:ascii="Mongolian Baiti" w:eastAsia="Century Gothic" w:hAnsi="Mongolian Baiti" w:cs="Mongolian Baiti"/>
          <w:szCs w:val="20"/>
        </w:rPr>
      </w:pPr>
      <w:r w:rsidRPr="008A4B5B">
        <w:rPr>
          <w:rFonts w:ascii="Mongolian Baiti" w:eastAsia="Century Gothic" w:hAnsi="Mongolian Baiti" w:cs="Mongolian Baiti"/>
          <w:szCs w:val="20"/>
        </w:rPr>
        <w:t>By filling out and signing this form, I authorize the Sacco to process and store my personal data for the purpose of the membership application. I agree to abide by the By-laws and any amendments thereto in the Thome Community Sacco By-laws.</w:t>
      </w:r>
    </w:p>
    <w:p w14:paraId="09475173" w14:textId="77777777" w:rsidR="00585987" w:rsidRPr="008A4B5B" w:rsidRDefault="00585987" w:rsidP="00585987">
      <w:pPr>
        <w:spacing w:after="0"/>
        <w:rPr>
          <w:rFonts w:ascii="Mongolian Baiti" w:hAnsi="Mongolian Baiti" w:cs="Mongolian Baiti"/>
          <w:b/>
          <w:bCs/>
        </w:rPr>
      </w:pPr>
      <w:r w:rsidRPr="008A4B5B">
        <w:rPr>
          <w:rFonts w:ascii="Mongolian Baiti" w:hAnsi="Mongolian Baiti" w:cs="Mongolian Baiti"/>
          <w:b/>
          <w:bCs/>
        </w:rPr>
        <w:t>Documents submitted by the member:</w:t>
      </w:r>
    </w:p>
    <w:tbl>
      <w:tblPr>
        <w:tblStyle w:val="TableGrid"/>
        <w:tblW w:w="51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0"/>
        <w:gridCol w:w="990"/>
      </w:tblGrid>
      <w:tr w:rsidR="00585987" w:rsidRPr="008A4B5B" w14:paraId="4E5EEC16" w14:textId="77777777" w:rsidTr="00585987">
        <w:tc>
          <w:tcPr>
            <w:tcW w:w="4140" w:type="dxa"/>
          </w:tcPr>
          <w:p w14:paraId="100C63AD" w14:textId="77777777" w:rsidR="00585987" w:rsidRPr="008A4B5B" w:rsidRDefault="00585987" w:rsidP="00487842">
            <w:pPr>
              <w:jc w:val="both"/>
              <w:rPr>
                <w:rFonts w:ascii="Mongolian Baiti" w:eastAsia="Century Gothic" w:hAnsi="Mongolian Baiti" w:cs="Mongolian Baiti"/>
                <w:b/>
                <w:bCs/>
                <w:szCs w:val="20"/>
              </w:rPr>
            </w:pPr>
            <w:r w:rsidRPr="008A4B5B">
              <w:rPr>
                <w:rFonts w:ascii="Mongolian Baiti" w:eastAsia="Century Gothic" w:hAnsi="Mongolian Baiti" w:cs="Mongolian Baiti"/>
                <w:b/>
                <w:bCs/>
                <w:szCs w:val="20"/>
              </w:rPr>
              <w:t>Documents checklist</w:t>
            </w:r>
          </w:p>
        </w:tc>
        <w:tc>
          <w:tcPr>
            <w:tcW w:w="990" w:type="dxa"/>
          </w:tcPr>
          <w:p w14:paraId="46588E7B" w14:textId="77777777" w:rsidR="00585987" w:rsidRPr="008A4B5B" w:rsidRDefault="00585987" w:rsidP="00487842">
            <w:pPr>
              <w:jc w:val="both"/>
              <w:rPr>
                <w:rFonts w:ascii="Mongolian Baiti" w:eastAsia="Century Gothic" w:hAnsi="Mongolian Baiti" w:cs="Mongolian Baiti"/>
                <w:szCs w:val="20"/>
              </w:rPr>
            </w:pPr>
            <w:r w:rsidRPr="008A4B5B">
              <w:rPr>
                <w:rFonts w:ascii="Segoe UI Symbol" w:eastAsia="Century Gothic" w:hAnsi="Segoe UI Symbol" w:cs="Segoe UI Symbol"/>
                <w:szCs w:val="20"/>
              </w:rPr>
              <w:t>✓</w:t>
            </w:r>
          </w:p>
        </w:tc>
      </w:tr>
      <w:tr w:rsidR="00585987" w:rsidRPr="008A4B5B" w14:paraId="0146F8EC" w14:textId="77777777" w:rsidTr="00585987">
        <w:tc>
          <w:tcPr>
            <w:tcW w:w="4140" w:type="dxa"/>
          </w:tcPr>
          <w:p w14:paraId="2A93D4F2" w14:textId="77777777" w:rsidR="00585987" w:rsidRPr="008A4B5B" w:rsidRDefault="00585987" w:rsidP="00487842">
            <w:pPr>
              <w:jc w:val="both"/>
              <w:rPr>
                <w:rFonts w:ascii="Mongolian Baiti" w:eastAsia="Century Gothic" w:hAnsi="Mongolian Baiti" w:cs="Mongolian Baiti"/>
                <w:szCs w:val="20"/>
              </w:rPr>
            </w:pPr>
            <w:r w:rsidRPr="008A4B5B">
              <w:rPr>
                <w:rFonts w:ascii="Mongolian Baiti" w:hAnsi="Mongolian Baiti" w:cs="Mongolian Baiti"/>
              </w:rPr>
              <w:t>Filled Membership Application Form</w:t>
            </w:r>
          </w:p>
        </w:tc>
        <w:tc>
          <w:tcPr>
            <w:tcW w:w="990" w:type="dxa"/>
          </w:tcPr>
          <w:p w14:paraId="045D104C" w14:textId="77777777" w:rsidR="00585987" w:rsidRPr="008A4B5B" w:rsidRDefault="00585987" w:rsidP="00487842">
            <w:pPr>
              <w:jc w:val="both"/>
              <w:rPr>
                <w:rFonts w:ascii="Mongolian Baiti" w:eastAsia="Century Gothic" w:hAnsi="Mongolian Baiti" w:cs="Mongolian Baiti"/>
                <w:szCs w:val="20"/>
              </w:rPr>
            </w:pPr>
          </w:p>
        </w:tc>
      </w:tr>
      <w:tr w:rsidR="00585987" w:rsidRPr="008A4B5B" w14:paraId="512D8ACA" w14:textId="77777777" w:rsidTr="00585987">
        <w:tc>
          <w:tcPr>
            <w:tcW w:w="4140" w:type="dxa"/>
          </w:tcPr>
          <w:p w14:paraId="1AC829E3" w14:textId="77777777" w:rsidR="00585987" w:rsidRPr="008A4B5B" w:rsidRDefault="00585987" w:rsidP="00487842">
            <w:pPr>
              <w:jc w:val="both"/>
              <w:rPr>
                <w:rFonts w:ascii="Mongolian Baiti" w:eastAsia="Century Gothic" w:hAnsi="Mongolian Baiti" w:cs="Mongolian Baiti"/>
                <w:szCs w:val="20"/>
              </w:rPr>
            </w:pPr>
            <w:r w:rsidRPr="008A4B5B">
              <w:rPr>
                <w:rFonts w:ascii="Mongolian Baiti" w:hAnsi="Mongolian Baiti" w:cs="Mongolian Baiti"/>
              </w:rPr>
              <w:t>Copy of National ID Card</w:t>
            </w:r>
          </w:p>
        </w:tc>
        <w:tc>
          <w:tcPr>
            <w:tcW w:w="990" w:type="dxa"/>
          </w:tcPr>
          <w:p w14:paraId="0BFBAD21" w14:textId="77777777" w:rsidR="00585987" w:rsidRPr="008A4B5B" w:rsidRDefault="00585987" w:rsidP="00487842">
            <w:pPr>
              <w:jc w:val="both"/>
              <w:rPr>
                <w:rFonts w:ascii="Mongolian Baiti" w:eastAsia="Century Gothic" w:hAnsi="Mongolian Baiti" w:cs="Mongolian Baiti"/>
                <w:szCs w:val="20"/>
              </w:rPr>
            </w:pPr>
          </w:p>
        </w:tc>
      </w:tr>
      <w:tr w:rsidR="00585987" w:rsidRPr="008A4B5B" w14:paraId="257DA537" w14:textId="77777777" w:rsidTr="00585987">
        <w:tc>
          <w:tcPr>
            <w:tcW w:w="4140" w:type="dxa"/>
          </w:tcPr>
          <w:p w14:paraId="5B3247A0" w14:textId="579646DB" w:rsidR="00585987" w:rsidRPr="008A4B5B" w:rsidRDefault="00585987" w:rsidP="00487842">
            <w:pPr>
              <w:jc w:val="both"/>
              <w:rPr>
                <w:rFonts w:ascii="Mongolian Baiti" w:eastAsia="Century Gothic" w:hAnsi="Mongolian Baiti" w:cs="Mongolian Baiti"/>
                <w:szCs w:val="20"/>
              </w:rPr>
            </w:pPr>
            <w:r w:rsidRPr="008A4B5B">
              <w:rPr>
                <w:rFonts w:ascii="Mongolian Baiti" w:hAnsi="Mongolian Baiti" w:cs="Mongolian Baiti"/>
              </w:rPr>
              <w:t>Copy of KRA Pin</w:t>
            </w:r>
          </w:p>
        </w:tc>
        <w:tc>
          <w:tcPr>
            <w:tcW w:w="990" w:type="dxa"/>
          </w:tcPr>
          <w:p w14:paraId="32F2BE5C" w14:textId="77777777" w:rsidR="00585987" w:rsidRPr="008A4B5B" w:rsidRDefault="00585987" w:rsidP="00487842">
            <w:pPr>
              <w:jc w:val="both"/>
              <w:rPr>
                <w:rFonts w:ascii="Mongolian Baiti" w:eastAsia="Century Gothic" w:hAnsi="Mongolian Baiti" w:cs="Mongolian Baiti"/>
                <w:szCs w:val="20"/>
              </w:rPr>
            </w:pPr>
          </w:p>
        </w:tc>
      </w:tr>
      <w:tr w:rsidR="00585987" w:rsidRPr="008A4B5B" w14:paraId="31FDF6F6" w14:textId="77777777" w:rsidTr="00585987">
        <w:tc>
          <w:tcPr>
            <w:tcW w:w="4140" w:type="dxa"/>
          </w:tcPr>
          <w:p w14:paraId="603807FE" w14:textId="77777777" w:rsidR="00585987" w:rsidRPr="008A4B5B" w:rsidRDefault="00585987" w:rsidP="00487842">
            <w:pPr>
              <w:jc w:val="both"/>
              <w:rPr>
                <w:rFonts w:ascii="Mongolian Baiti" w:eastAsia="Century Gothic" w:hAnsi="Mongolian Baiti" w:cs="Mongolian Baiti"/>
                <w:szCs w:val="20"/>
              </w:rPr>
            </w:pPr>
            <w:r w:rsidRPr="008A4B5B">
              <w:rPr>
                <w:rFonts w:ascii="Mongolian Baiti" w:hAnsi="Mongolian Baiti" w:cs="Mongolian Baiti"/>
              </w:rPr>
              <w:t>2 Passport Size Photographs</w:t>
            </w:r>
          </w:p>
        </w:tc>
        <w:tc>
          <w:tcPr>
            <w:tcW w:w="990" w:type="dxa"/>
          </w:tcPr>
          <w:p w14:paraId="60979362" w14:textId="77777777" w:rsidR="00585987" w:rsidRPr="008A4B5B" w:rsidRDefault="00585987" w:rsidP="00487842">
            <w:pPr>
              <w:jc w:val="both"/>
              <w:rPr>
                <w:rFonts w:ascii="Mongolian Baiti" w:eastAsia="Century Gothic" w:hAnsi="Mongolian Baiti" w:cs="Mongolian Baiti"/>
                <w:szCs w:val="20"/>
              </w:rPr>
            </w:pPr>
          </w:p>
        </w:tc>
      </w:tr>
      <w:tr w:rsidR="00585987" w:rsidRPr="008A4B5B" w14:paraId="4C0D7773" w14:textId="77777777" w:rsidTr="00585987">
        <w:tc>
          <w:tcPr>
            <w:tcW w:w="4140" w:type="dxa"/>
          </w:tcPr>
          <w:p w14:paraId="76F80578" w14:textId="77777777" w:rsidR="00585987" w:rsidRPr="008A4B5B" w:rsidRDefault="00585987" w:rsidP="00487842">
            <w:pPr>
              <w:rPr>
                <w:rFonts w:ascii="Mongolian Baiti" w:eastAsia="Century Gothic" w:hAnsi="Mongolian Baiti" w:cs="Mongolian Baiti"/>
                <w:szCs w:val="20"/>
              </w:rPr>
            </w:pPr>
            <w:r w:rsidRPr="008A4B5B">
              <w:rPr>
                <w:rFonts w:ascii="Mongolian Baiti" w:hAnsi="Mongolian Baiti" w:cs="Mongolian Baiti"/>
              </w:rPr>
              <w:t>Filled Nominee Form</w:t>
            </w:r>
          </w:p>
        </w:tc>
        <w:tc>
          <w:tcPr>
            <w:tcW w:w="990" w:type="dxa"/>
          </w:tcPr>
          <w:p w14:paraId="23F6BF16" w14:textId="77777777" w:rsidR="00585987" w:rsidRPr="008A4B5B" w:rsidRDefault="00585987" w:rsidP="00487842">
            <w:pPr>
              <w:jc w:val="both"/>
              <w:rPr>
                <w:rFonts w:ascii="Mongolian Baiti" w:eastAsia="Century Gothic" w:hAnsi="Mongolian Baiti" w:cs="Mongolian Baiti"/>
                <w:szCs w:val="20"/>
              </w:rPr>
            </w:pPr>
          </w:p>
        </w:tc>
      </w:tr>
    </w:tbl>
    <w:p w14:paraId="596D6135" w14:textId="77777777" w:rsidR="00585987" w:rsidRPr="008A4B5B" w:rsidRDefault="00585987" w:rsidP="00F1515D">
      <w:pPr>
        <w:jc w:val="both"/>
        <w:rPr>
          <w:rFonts w:ascii="Mongolian Baiti" w:eastAsia="Century Gothic" w:hAnsi="Mongolian Baiti" w:cs="Mongolian Baiti"/>
          <w:szCs w:val="20"/>
        </w:rPr>
      </w:pPr>
    </w:p>
    <w:p w14:paraId="424AA817" w14:textId="5694697C" w:rsidR="00893165" w:rsidRPr="008A4B5B" w:rsidRDefault="00F1515D" w:rsidP="00F1515D">
      <w:pPr>
        <w:jc w:val="both"/>
        <w:rPr>
          <w:rFonts w:ascii="Mongolian Baiti" w:eastAsia="Century Gothic" w:hAnsi="Mongolian Baiti" w:cs="Mongolian Baiti"/>
          <w:szCs w:val="20"/>
        </w:rPr>
      </w:pPr>
      <w:r w:rsidRPr="008A4B5B">
        <w:rPr>
          <w:rFonts w:ascii="Mongolian Baiti" w:eastAsia="Century Gothic" w:hAnsi="Mongolian Baiti" w:cs="Mongolian Baiti"/>
          <w:szCs w:val="20"/>
        </w:rPr>
        <w:t>SIGNATURE………………………………………</w:t>
      </w:r>
      <w:r w:rsidRPr="008A4B5B">
        <w:rPr>
          <w:rFonts w:ascii="Mongolian Baiti" w:eastAsia="Century Gothic" w:hAnsi="Mongolian Baiti" w:cs="Mongolian Baiti"/>
          <w:szCs w:val="20"/>
        </w:rPr>
        <w:tab/>
      </w:r>
      <w:r w:rsidRPr="008A4B5B">
        <w:rPr>
          <w:rFonts w:ascii="Mongolian Baiti" w:eastAsia="Century Gothic" w:hAnsi="Mongolian Baiti" w:cs="Mongolian Baiti"/>
          <w:szCs w:val="20"/>
        </w:rPr>
        <w:tab/>
        <w:t>DATE…………………………………</w:t>
      </w:r>
      <w:proofErr w:type="gramStart"/>
      <w:r w:rsidRPr="008A4B5B">
        <w:rPr>
          <w:rFonts w:ascii="Mongolian Baiti" w:eastAsia="Century Gothic" w:hAnsi="Mongolian Baiti" w:cs="Mongolian Baiti"/>
          <w:szCs w:val="20"/>
        </w:rPr>
        <w:t>…..</w:t>
      </w:r>
      <w:proofErr w:type="gramEnd"/>
      <w:r w:rsidRPr="008A4B5B">
        <w:rPr>
          <w:rFonts w:ascii="Mongolian Baiti" w:eastAsia="Century Gothic" w:hAnsi="Mongolian Baiti" w:cs="Mongolian Baiti"/>
          <w:szCs w:val="20"/>
        </w:rPr>
        <w:t>…………</w:t>
      </w:r>
    </w:p>
    <w:p w14:paraId="2EAC5C58" w14:textId="5E1C80AB" w:rsidR="00893165" w:rsidRPr="008A4B5B" w:rsidRDefault="00893165" w:rsidP="00143AEC">
      <w:pPr>
        <w:jc w:val="both"/>
        <w:rPr>
          <w:rFonts w:ascii="Mongolian Baiti" w:hAnsi="Mongolian Baiti" w:cs="Mongolian Baiti"/>
          <w:b/>
          <w:bCs/>
        </w:rPr>
      </w:pPr>
      <w:r w:rsidRPr="008A4B5B">
        <w:rPr>
          <w:rFonts w:ascii="Mongolian Baiti" w:eastAsia="Times New Roman" w:hAnsi="Mongolian Baiti" w:cs="Mongolian Baiti"/>
          <w:bCs/>
          <w:noProof/>
          <w:szCs w:val="20"/>
        </w:rPr>
        <mc:AlternateContent>
          <mc:Choice Requires="wps">
            <w:drawing>
              <wp:anchor distT="0" distB="0" distL="114300" distR="114300" simplePos="0" relativeHeight="251660288" behindDoc="0" locked="0" layoutInCell="1" allowOverlap="1" wp14:anchorId="7A9F1E6A" wp14:editId="612CD759">
                <wp:simplePos x="0" y="0"/>
                <wp:positionH relativeFrom="column">
                  <wp:posOffset>-296545</wp:posOffset>
                </wp:positionH>
                <wp:positionV relativeFrom="paragraph">
                  <wp:posOffset>82550</wp:posOffset>
                </wp:positionV>
                <wp:extent cx="6644081" cy="8389"/>
                <wp:effectExtent l="38100" t="76200" r="23495" b="106045"/>
                <wp:wrapNone/>
                <wp:docPr id="449119677" name="Straight Connector 53"/>
                <wp:cNvGraphicFramePr/>
                <a:graphic xmlns:a="http://schemas.openxmlformats.org/drawingml/2006/main">
                  <a:graphicData uri="http://schemas.microsoft.com/office/word/2010/wordprocessingShape">
                    <wps:wsp>
                      <wps:cNvCnPr/>
                      <wps:spPr>
                        <a:xfrm flipV="1">
                          <a:off x="0" y="0"/>
                          <a:ext cx="6644081" cy="8389"/>
                        </a:xfrm>
                        <a:prstGeom prst="line">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250A386" id="Straight Connector 5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3.35pt,6.5pt" to="499.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zADQIAAI0EAAAOAAAAZHJzL2Uyb0RvYy54bWysVE1vEzEQvSPxHyzfySahjdKomx4aygVB&#10;RYH7xB7vWvhLtptN/j1jbz74uFDExfLaM8/z3rzZ27u9NWyHMWnvWj6bTDlDJ7zUrmv51y8Pb5ac&#10;pQxOgvEOW37AxO/Wr1/dDmGFc997IzEyAnFpNYSW9zmHVdMk0aOFNPEBHV0qHy1k+oxdIyMMhG5N&#10;M59OF83gowzRC0yJTjfjJV9XfKVQ5E9KJczMtJxqy3WNdd2WtVnfwqqLEHotjmXAP1RhQTt69Ay1&#10;gQzsOeo/oKwW0Sev8kR423iltMDKgdjMpr+xeeohYOVC4qRwlin9P1jxcXfvHiPJMIS0SuExFhZ7&#10;FS1TRodv1NPKiypl+yrb4Swb7jMTdLhYXF1NlzPOBN0t3y5viqrNiFLQQkz5PXrLyqblRrtCClaw&#10;+5DyGHoKKcfGsaHlN9fza0IE8oQykGlrg2x5ch1nYDoym8ixwiRvtHzQxpTkahy8N5HtgFouv8+O&#10;xfwSVZ7bQOrHoHo1OiH6ZyerJ3oE+c5Jlg+BbAsx+oGXuixKzgzS+2VXQzNo81ehpIlxJM1F6rrL&#10;B4Mj8c+omJZV55FM7LaFy2hYmiiy8Mm2FYwSSqAi9i/MPaaUbKxz8sL8c1J937t8zrfa+WNnyhRf&#10;mpH3p2aoMf4kxShA0WLr5aG6sWpEnq9GOs5nGaqfv2v65S+y/gEAAP//AwBQSwMEFAAGAAgAAAAh&#10;AOmE6TvfAAAACQEAAA8AAABkcnMvZG93bnJldi54bWxMj8FOwzAQRO9I/IO1SNxaB9qmJMSpEFIl&#10;DhxIyAe48ZJEjddp7DahX89yguPOPM3OZLvZ9uKCo+8cKXhYRiCQamc6ahRUn/vFEwgfNBndO0IF&#10;3+hhl9/eZDo1bqICL2VoBIeQT7WCNoQhldLXLVrtl25AYu/LjVYHPsdGmlFPHG57+RhFsbS6I/7Q&#10;6gFfW6yP5dkq+Ci38VtVXY/SndrNfvNeXE9TodT93fzyDCLgHP5g+K3P1SHnTgd3JuNFr2CxjreM&#10;srHiTQwkSRKDOLCwXoHMM/l/Qf4DAAD//wMAUEsBAi0AFAAGAAgAAAAhALaDOJL+AAAA4QEAABMA&#10;AAAAAAAAAAAAAAAAAAAAAFtDb250ZW50X1R5cGVzXS54bWxQSwECLQAUAAYACAAAACEAOP0h/9YA&#10;AACUAQAACwAAAAAAAAAAAAAAAAAvAQAAX3JlbHMvLnJlbHNQSwECLQAUAAYACAAAACEAS6xswA0C&#10;AACNBAAADgAAAAAAAAAAAAAAAAAuAgAAZHJzL2Uyb0RvYy54bWxQSwECLQAUAAYACAAAACEA6YTp&#10;O98AAAAJAQAADwAAAAAAAAAAAAAAAABnBAAAZHJzL2Rvd25yZXYueG1sUEsFBgAAAAAEAAQA8wAA&#10;AHMFAAAAAA==&#10;" strokecolor="black [3200]">
                <v:stroke startarrow="open" endarrow="open"/>
              </v:line>
            </w:pict>
          </mc:Fallback>
        </mc:AlternateContent>
      </w:r>
    </w:p>
    <w:p w14:paraId="462F2C40" w14:textId="28F76A66" w:rsidR="00585987" w:rsidRPr="008A4B5B" w:rsidRDefault="00173EE7" w:rsidP="00581E1A">
      <w:pPr>
        <w:jc w:val="center"/>
        <w:rPr>
          <w:rFonts w:ascii="Mongolian Baiti" w:hAnsi="Mongolian Baiti" w:cs="Mongolian Baiti"/>
          <w:b/>
          <w:bCs/>
        </w:rPr>
      </w:pPr>
      <w:r w:rsidRPr="008A4B5B">
        <w:rPr>
          <w:rFonts w:ascii="Mongolian Baiti" w:hAnsi="Mongolian Baiti" w:cs="Mongolian Baiti"/>
          <w:b/>
          <w:bCs/>
        </w:rPr>
        <w:t>For official use Only</w:t>
      </w:r>
    </w:p>
    <w:tbl>
      <w:tblPr>
        <w:tblW w:w="10740" w:type="dxa"/>
        <w:tblInd w:w="-6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220"/>
        <w:gridCol w:w="2970"/>
        <w:gridCol w:w="3060"/>
        <w:gridCol w:w="2460"/>
        <w:gridCol w:w="30"/>
      </w:tblGrid>
      <w:tr w:rsidR="00A968E8" w:rsidRPr="008A4B5B" w14:paraId="26985F67" w14:textId="77777777" w:rsidTr="00A968E8">
        <w:trPr>
          <w:trHeight w:val="318"/>
        </w:trPr>
        <w:tc>
          <w:tcPr>
            <w:tcW w:w="2220" w:type="dxa"/>
            <w:vAlign w:val="bottom"/>
          </w:tcPr>
          <w:p w14:paraId="01AFCF13" w14:textId="77777777" w:rsidR="00A968E8" w:rsidRPr="008A4B5B" w:rsidRDefault="00A968E8" w:rsidP="004D05E7">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Assigned Member Number:</w:t>
            </w:r>
          </w:p>
        </w:tc>
        <w:tc>
          <w:tcPr>
            <w:tcW w:w="2970" w:type="dxa"/>
            <w:vAlign w:val="bottom"/>
          </w:tcPr>
          <w:p w14:paraId="55F25E9E" w14:textId="77777777" w:rsidR="00A968E8" w:rsidRPr="008A4B5B" w:rsidRDefault="00A968E8" w:rsidP="004D05E7">
            <w:pPr>
              <w:spacing w:line="0" w:lineRule="atLeast"/>
              <w:rPr>
                <w:rFonts w:ascii="Mongolian Baiti" w:eastAsia="Times New Roman" w:hAnsi="Mongolian Baiti" w:cs="Mongolian Baiti"/>
                <w:szCs w:val="20"/>
              </w:rPr>
            </w:pPr>
          </w:p>
        </w:tc>
        <w:tc>
          <w:tcPr>
            <w:tcW w:w="3060" w:type="dxa"/>
            <w:vAlign w:val="bottom"/>
          </w:tcPr>
          <w:p w14:paraId="6DFC66CD" w14:textId="541E8CDA" w:rsidR="00A968E8" w:rsidRPr="008A4B5B" w:rsidRDefault="00A968E8" w:rsidP="004D05E7">
            <w:pPr>
              <w:spacing w:line="0" w:lineRule="atLeast"/>
              <w:rPr>
                <w:rFonts w:ascii="Mongolian Baiti" w:eastAsia="Times New Roman" w:hAnsi="Mongolian Baiti" w:cs="Mongolian Baiti"/>
                <w:szCs w:val="20"/>
              </w:rPr>
            </w:pPr>
            <w:r w:rsidRPr="008A4B5B">
              <w:rPr>
                <w:rFonts w:ascii="Mongolian Baiti" w:eastAsia="Times New Roman" w:hAnsi="Mongolian Baiti" w:cs="Mongolian Baiti"/>
                <w:szCs w:val="20"/>
              </w:rPr>
              <w:t xml:space="preserve">Membership fee amount paid: </w:t>
            </w:r>
          </w:p>
        </w:tc>
        <w:tc>
          <w:tcPr>
            <w:tcW w:w="2460" w:type="dxa"/>
            <w:vAlign w:val="bottom"/>
          </w:tcPr>
          <w:p w14:paraId="162ED64A" w14:textId="39D6515E" w:rsidR="00A968E8" w:rsidRPr="008A4B5B" w:rsidRDefault="00A968E8" w:rsidP="004D05E7">
            <w:pPr>
              <w:spacing w:line="0" w:lineRule="atLeast"/>
              <w:rPr>
                <w:rFonts w:ascii="Mongolian Baiti" w:eastAsia="Times New Roman" w:hAnsi="Mongolian Baiti" w:cs="Mongolian Baiti"/>
                <w:szCs w:val="20"/>
              </w:rPr>
            </w:pPr>
          </w:p>
        </w:tc>
        <w:tc>
          <w:tcPr>
            <w:tcW w:w="30" w:type="dxa"/>
            <w:vAlign w:val="bottom"/>
          </w:tcPr>
          <w:p w14:paraId="1DDF9D0B" w14:textId="77777777" w:rsidR="00A968E8" w:rsidRPr="008A4B5B" w:rsidRDefault="00A968E8" w:rsidP="004D05E7">
            <w:pPr>
              <w:spacing w:line="0" w:lineRule="atLeast"/>
              <w:rPr>
                <w:rFonts w:ascii="Mongolian Baiti" w:eastAsia="Times New Roman" w:hAnsi="Mongolian Baiti" w:cs="Mongolian Baiti"/>
                <w:szCs w:val="20"/>
              </w:rPr>
            </w:pPr>
          </w:p>
        </w:tc>
      </w:tr>
      <w:tr w:rsidR="00A968E8" w:rsidRPr="008A4B5B" w14:paraId="7F55EDD4" w14:textId="77777777" w:rsidTr="00A968E8">
        <w:trPr>
          <w:trHeight w:val="318"/>
        </w:trPr>
        <w:tc>
          <w:tcPr>
            <w:tcW w:w="2220" w:type="dxa"/>
            <w:vAlign w:val="bottom"/>
          </w:tcPr>
          <w:p w14:paraId="40E41AF5" w14:textId="483BB9F0" w:rsidR="00A968E8" w:rsidRPr="008A4B5B" w:rsidRDefault="00A968E8" w:rsidP="004D05E7">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Transaction number</w:t>
            </w:r>
          </w:p>
        </w:tc>
        <w:tc>
          <w:tcPr>
            <w:tcW w:w="2970" w:type="dxa"/>
            <w:vAlign w:val="bottom"/>
          </w:tcPr>
          <w:p w14:paraId="232C4BF5" w14:textId="77777777" w:rsidR="00A968E8" w:rsidRPr="008A4B5B" w:rsidRDefault="00A968E8" w:rsidP="004D05E7">
            <w:pPr>
              <w:spacing w:line="0" w:lineRule="atLeast"/>
              <w:rPr>
                <w:rFonts w:ascii="Mongolian Baiti" w:eastAsia="Times New Roman" w:hAnsi="Mongolian Baiti" w:cs="Mongolian Baiti"/>
                <w:szCs w:val="20"/>
              </w:rPr>
            </w:pPr>
          </w:p>
        </w:tc>
        <w:tc>
          <w:tcPr>
            <w:tcW w:w="3060" w:type="dxa"/>
            <w:vAlign w:val="bottom"/>
          </w:tcPr>
          <w:p w14:paraId="756AB77D" w14:textId="76C20974" w:rsidR="00A968E8" w:rsidRPr="008A4B5B" w:rsidRDefault="000F39A0" w:rsidP="004D05E7">
            <w:pPr>
              <w:spacing w:line="0" w:lineRule="atLeast"/>
              <w:rPr>
                <w:rFonts w:ascii="Mongolian Baiti" w:eastAsia="Times New Roman" w:hAnsi="Mongolian Baiti" w:cs="Mongolian Baiti"/>
                <w:szCs w:val="20"/>
              </w:rPr>
            </w:pPr>
            <w:r w:rsidRPr="008A4B5B">
              <w:rPr>
                <w:rFonts w:ascii="Mongolian Baiti" w:eastAsia="Times New Roman" w:hAnsi="Mongolian Baiti" w:cs="Mongolian Baiti"/>
                <w:szCs w:val="20"/>
              </w:rPr>
              <w:t xml:space="preserve"> Date:</w:t>
            </w:r>
          </w:p>
        </w:tc>
        <w:tc>
          <w:tcPr>
            <w:tcW w:w="2460" w:type="dxa"/>
            <w:vAlign w:val="bottom"/>
          </w:tcPr>
          <w:p w14:paraId="09EB08C4" w14:textId="4696D313" w:rsidR="00A968E8" w:rsidRPr="008A4B5B" w:rsidRDefault="00A968E8" w:rsidP="004D05E7">
            <w:pPr>
              <w:spacing w:line="0" w:lineRule="atLeast"/>
              <w:rPr>
                <w:rFonts w:ascii="Mongolian Baiti" w:eastAsia="Times New Roman" w:hAnsi="Mongolian Baiti" w:cs="Mongolian Baiti"/>
                <w:szCs w:val="20"/>
              </w:rPr>
            </w:pPr>
          </w:p>
        </w:tc>
        <w:tc>
          <w:tcPr>
            <w:tcW w:w="30" w:type="dxa"/>
            <w:vAlign w:val="bottom"/>
          </w:tcPr>
          <w:p w14:paraId="18BBFFED" w14:textId="77777777" w:rsidR="00A968E8" w:rsidRPr="008A4B5B" w:rsidRDefault="00A968E8" w:rsidP="004D05E7">
            <w:pPr>
              <w:spacing w:line="0" w:lineRule="atLeast"/>
              <w:rPr>
                <w:rFonts w:ascii="Mongolian Baiti" w:eastAsia="Times New Roman" w:hAnsi="Mongolian Baiti" w:cs="Mongolian Baiti"/>
                <w:szCs w:val="20"/>
              </w:rPr>
            </w:pPr>
          </w:p>
        </w:tc>
      </w:tr>
    </w:tbl>
    <w:p w14:paraId="6B5BB1D4" w14:textId="1E856A5A" w:rsidR="00182D25" w:rsidRPr="008A4B5B" w:rsidRDefault="00182D25" w:rsidP="00173EE7">
      <w:pPr>
        <w:rPr>
          <w:rFonts w:ascii="Mongolian Baiti" w:hAnsi="Mongolian Baiti" w:cs="Mongolian Baiti"/>
          <w:szCs w:val="20"/>
        </w:rPr>
      </w:pPr>
    </w:p>
    <w:tbl>
      <w:tblPr>
        <w:tblW w:w="10710" w:type="dxa"/>
        <w:tblInd w:w="-6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320"/>
        <w:gridCol w:w="2700"/>
        <w:gridCol w:w="2878"/>
        <w:gridCol w:w="2342"/>
        <w:gridCol w:w="1440"/>
        <w:gridCol w:w="30"/>
      </w:tblGrid>
      <w:tr w:rsidR="00E07020" w:rsidRPr="008A4B5B" w14:paraId="628470F5" w14:textId="77777777" w:rsidTr="00E07020">
        <w:trPr>
          <w:trHeight w:val="311"/>
        </w:trPr>
        <w:tc>
          <w:tcPr>
            <w:tcW w:w="1320" w:type="dxa"/>
            <w:vAlign w:val="bottom"/>
          </w:tcPr>
          <w:p w14:paraId="4FC05E92" w14:textId="7539C3F4" w:rsidR="00E07020" w:rsidRPr="008A4B5B" w:rsidRDefault="00E07020" w:rsidP="00F36B9A">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Prepared by:</w:t>
            </w:r>
          </w:p>
        </w:tc>
        <w:tc>
          <w:tcPr>
            <w:tcW w:w="2700" w:type="dxa"/>
            <w:vAlign w:val="bottom"/>
          </w:tcPr>
          <w:p w14:paraId="21F8D604" w14:textId="77777777" w:rsidR="00E07020" w:rsidRPr="008A4B5B" w:rsidRDefault="00E07020" w:rsidP="00F36B9A">
            <w:pPr>
              <w:spacing w:line="0" w:lineRule="atLeast"/>
              <w:rPr>
                <w:rFonts w:ascii="Mongolian Baiti" w:eastAsia="Times New Roman" w:hAnsi="Mongolian Baiti" w:cs="Mongolian Baiti"/>
                <w:szCs w:val="20"/>
              </w:rPr>
            </w:pPr>
          </w:p>
        </w:tc>
        <w:tc>
          <w:tcPr>
            <w:tcW w:w="2878" w:type="dxa"/>
          </w:tcPr>
          <w:p w14:paraId="7F4EFF9B" w14:textId="18E30B63" w:rsidR="00E07020" w:rsidRPr="008A4B5B" w:rsidRDefault="00E07020" w:rsidP="00F36B9A">
            <w:pPr>
              <w:spacing w:line="0" w:lineRule="atLeast"/>
              <w:ind w:left="80"/>
              <w:rPr>
                <w:rFonts w:ascii="Mongolian Baiti" w:eastAsia="Century Gothic" w:hAnsi="Mongolian Baiti" w:cs="Mongolian Baiti"/>
                <w:szCs w:val="20"/>
              </w:rPr>
            </w:pPr>
            <w:r>
              <w:rPr>
                <w:rFonts w:ascii="Mongolian Baiti" w:eastAsia="Century Gothic" w:hAnsi="Mongolian Baiti" w:cs="Mongolian Baiti"/>
                <w:szCs w:val="20"/>
              </w:rPr>
              <w:t>Designation:</w:t>
            </w:r>
          </w:p>
        </w:tc>
        <w:tc>
          <w:tcPr>
            <w:tcW w:w="2342" w:type="dxa"/>
            <w:vAlign w:val="bottom"/>
          </w:tcPr>
          <w:p w14:paraId="62371C29" w14:textId="33D7F7ED" w:rsidR="00E07020" w:rsidRPr="008A4B5B" w:rsidRDefault="00E07020" w:rsidP="00F36B9A">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Signature:</w:t>
            </w:r>
          </w:p>
        </w:tc>
        <w:tc>
          <w:tcPr>
            <w:tcW w:w="1440" w:type="dxa"/>
            <w:vAlign w:val="bottom"/>
          </w:tcPr>
          <w:p w14:paraId="77404063" w14:textId="77777777" w:rsidR="00E07020" w:rsidRPr="008A4B5B" w:rsidRDefault="00E07020" w:rsidP="00F36B9A">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Date:</w:t>
            </w:r>
          </w:p>
        </w:tc>
        <w:tc>
          <w:tcPr>
            <w:tcW w:w="30" w:type="dxa"/>
            <w:vAlign w:val="bottom"/>
          </w:tcPr>
          <w:p w14:paraId="76F2FA97" w14:textId="77777777" w:rsidR="00E07020" w:rsidRPr="008A4B5B" w:rsidRDefault="00E07020" w:rsidP="00F36B9A">
            <w:pPr>
              <w:spacing w:line="0" w:lineRule="atLeast"/>
              <w:rPr>
                <w:rFonts w:ascii="Mongolian Baiti" w:eastAsia="Times New Roman" w:hAnsi="Mongolian Baiti" w:cs="Mongolian Baiti"/>
                <w:szCs w:val="20"/>
              </w:rPr>
            </w:pPr>
          </w:p>
        </w:tc>
      </w:tr>
      <w:tr w:rsidR="00E07020" w:rsidRPr="008A4B5B" w14:paraId="5A8771BF" w14:textId="77777777" w:rsidTr="00E07020">
        <w:trPr>
          <w:trHeight w:val="321"/>
        </w:trPr>
        <w:tc>
          <w:tcPr>
            <w:tcW w:w="1320" w:type="dxa"/>
            <w:vAlign w:val="bottom"/>
          </w:tcPr>
          <w:p w14:paraId="751D03E1" w14:textId="6FA8AEC0"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Checked by:</w:t>
            </w:r>
          </w:p>
        </w:tc>
        <w:tc>
          <w:tcPr>
            <w:tcW w:w="2700" w:type="dxa"/>
            <w:vAlign w:val="bottom"/>
          </w:tcPr>
          <w:p w14:paraId="752AB35D" w14:textId="77777777" w:rsidR="00E07020" w:rsidRPr="008A4B5B" w:rsidRDefault="00E07020" w:rsidP="00E07020">
            <w:pPr>
              <w:spacing w:line="0" w:lineRule="atLeast"/>
              <w:rPr>
                <w:rFonts w:ascii="Mongolian Baiti" w:eastAsia="Times New Roman" w:hAnsi="Mongolian Baiti" w:cs="Mongolian Baiti"/>
                <w:szCs w:val="20"/>
              </w:rPr>
            </w:pPr>
          </w:p>
        </w:tc>
        <w:tc>
          <w:tcPr>
            <w:tcW w:w="2878" w:type="dxa"/>
          </w:tcPr>
          <w:p w14:paraId="62708244" w14:textId="310C6087" w:rsidR="00E07020" w:rsidRPr="008A4B5B" w:rsidRDefault="00E07020" w:rsidP="00E07020">
            <w:pPr>
              <w:spacing w:line="0" w:lineRule="atLeast"/>
              <w:ind w:left="80"/>
              <w:rPr>
                <w:rFonts w:ascii="Mongolian Baiti" w:eastAsia="Century Gothic" w:hAnsi="Mongolian Baiti" w:cs="Mongolian Baiti"/>
                <w:szCs w:val="20"/>
              </w:rPr>
            </w:pPr>
            <w:r w:rsidRPr="00963805">
              <w:rPr>
                <w:rFonts w:ascii="Mongolian Baiti" w:eastAsia="Century Gothic" w:hAnsi="Mongolian Baiti" w:cs="Mongolian Baiti"/>
                <w:szCs w:val="20"/>
              </w:rPr>
              <w:t>Designation:</w:t>
            </w:r>
          </w:p>
        </w:tc>
        <w:tc>
          <w:tcPr>
            <w:tcW w:w="2342" w:type="dxa"/>
            <w:vAlign w:val="bottom"/>
          </w:tcPr>
          <w:p w14:paraId="022FF4E5" w14:textId="14B0EC93"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Signature:</w:t>
            </w:r>
          </w:p>
        </w:tc>
        <w:tc>
          <w:tcPr>
            <w:tcW w:w="1440" w:type="dxa"/>
            <w:vAlign w:val="bottom"/>
          </w:tcPr>
          <w:p w14:paraId="04D29D48" w14:textId="77777777"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Date:</w:t>
            </w:r>
          </w:p>
        </w:tc>
        <w:tc>
          <w:tcPr>
            <w:tcW w:w="30" w:type="dxa"/>
            <w:vAlign w:val="bottom"/>
          </w:tcPr>
          <w:p w14:paraId="1EE88D75" w14:textId="77777777" w:rsidR="00E07020" w:rsidRPr="008A4B5B" w:rsidRDefault="00E07020" w:rsidP="00E07020">
            <w:pPr>
              <w:spacing w:line="0" w:lineRule="atLeast"/>
              <w:rPr>
                <w:rFonts w:ascii="Mongolian Baiti" w:eastAsia="Times New Roman" w:hAnsi="Mongolian Baiti" w:cs="Mongolian Baiti"/>
                <w:szCs w:val="20"/>
              </w:rPr>
            </w:pPr>
          </w:p>
        </w:tc>
      </w:tr>
      <w:tr w:rsidR="00E07020" w:rsidRPr="008A4B5B" w14:paraId="0819D3CD" w14:textId="77777777" w:rsidTr="00E07020">
        <w:trPr>
          <w:trHeight w:val="321"/>
        </w:trPr>
        <w:tc>
          <w:tcPr>
            <w:tcW w:w="1320" w:type="dxa"/>
            <w:vAlign w:val="bottom"/>
          </w:tcPr>
          <w:p w14:paraId="625705DC" w14:textId="0D449F6E"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 xml:space="preserve">Approved by: </w:t>
            </w:r>
          </w:p>
        </w:tc>
        <w:tc>
          <w:tcPr>
            <w:tcW w:w="2700" w:type="dxa"/>
            <w:vAlign w:val="bottom"/>
          </w:tcPr>
          <w:p w14:paraId="3F88BE69" w14:textId="77777777" w:rsidR="00E07020" w:rsidRPr="008A4B5B" w:rsidRDefault="00E07020" w:rsidP="00E07020">
            <w:pPr>
              <w:spacing w:line="0" w:lineRule="atLeast"/>
              <w:rPr>
                <w:rFonts w:ascii="Mongolian Baiti" w:eastAsia="Times New Roman" w:hAnsi="Mongolian Baiti" w:cs="Mongolian Baiti"/>
                <w:szCs w:val="20"/>
              </w:rPr>
            </w:pPr>
          </w:p>
        </w:tc>
        <w:tc>
          <w:tcPr>
            <w:tcW w:w="2878" w:type="dxa"/>
          </w:tcPr>
          <w:p w14:paraId="3893DFEA" w14:textId="42DFE5BF" w:rsidR="00E07020" w:rsidRPr="008A4B5B" w:rsidRDefault="00E07020" w:rsidP="00E07020">
            <w:pPr>
              <w:spacing w:line="0" w:lineRule="atLeast"/>
              <w:ind w:left="80"/>
              <w:rPr>
                <w:rFonts w:ascii="Mongolian Baiti" w:eastAsia="Century Gothic" w:hAnsi="Mongolian Baiti" w:cs="Mongolian Baiti"/>
                <w:szCs w:val="20"/>
              </w:rPr>
            </w:pPr>
            <w:r w:rsidRPr="00963805">
              <w:rPr>
                <w:rFonts w:ascii="Mongolian Baiti" w:eastAsia="Century Gothic" w:hAnsi="Mongolian Baiti" w:cs="Mongolian Baiti"/>
                <w:szCs w:val="20"/>
              </w:rPr>
              <w:t>Designation:</w:t>
            </w:r>
          </w:p>
        </w:tc>
        <w:tc>
          <w:tcPr>
            <w:tcW w:w="2342" w:type="dxa"/>
            <w:vAlign w:val="bottom"/>
          </w:tcPr>
          <w:p w14:paraId="7BFD94C9" w14:textId="114253C1"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Signature:</w:t>
            </w:r>
          </w:p>
        </w:tc>
        <w:tc>
          <w:tcPr>
            <w:tcW w:w="1440" w:type="dxa"/>
            <w:vAlign w:val="bottom"/>
          </w:tcPr>
          <w:p w14:paraId="4A41F0A2" w14:textId="78EDA499" w:rsidR="00E07020" w:rsidRPr="008A4B5B" w:rsidRDefault="00E07020" w:rsidP="00E07020">
            <w:pPr>
              <w:spacing w:line="0" w:lineRule="atLeast"/>
              <w:ind w:left="80"/>
              <w:rPr>
                <w:rFonts w:ascii="Mongolian Baiti" w:eastAsia="Century Gothic" w:hAnsi="Mongolian Baiti" w:cs="Mongolian Baiti"/>
                <w:szCs w:val="20"/>
              </w:rPr>
            </w:pPr>
            <w:r w:rsidRPr="008A4B5B">
              <w:rPr>
                <w:rFonts w:ascii="Mongolian Baiti" w:eastAsia="Century Gothic" w:hAnsi="Mongolian Baiti" w:cs="Mongolian Baiti"/>
                <w:szCs w:val="20"/>
              </w:rPr>
              <w:t>Date:</w:t>
            </w:r>
          </w:p>
        </w:tc>
        <w:tc>
          <w:tcPr>
            <w:tcW w:w="30" w:type="dxa"/>
            <w:vAlign w:val="bottom"/>
          </w:tcPr>
          <w:p w14:paraId="5EB95C61" w14:textId="77777777" w:rsidR="00E07020" w:rsidRPr="008A4B5B" w:rsidRDefault="00E07020" w:rsidP="00E07020">
            <w:pPr>
              <w:spacing w:line="0" w:lineRule="atLeast"/>
              <w:rPr>
                <w:rFonts w:ascii="Mongolian Baiti" w:eastAsia="Times New Roman" w:hAnsi="Mongolian Baiti" w:cs="Mongolian Baiti"/>
                <w:szCs w:val="20"/>
              </w:rPr>
            </w:pPr>
          </w:p>
        </w:tc>
      </w:tr>
    </w:tbl>
    <w:p w14:paraId="0DFAF0DC" w14:textId="77777777" w:rsidR="00D517CA" w:rsidRPr="008A4B5B" w:rsidRDefault="00D517CA" w:rsidP="00173EE7">
      <w:pPr>
        <w:rPr>
          <w:rFonts w:ascii="Mongolian Baiti" w:hAnsi="Mongolian Baiti" w:cs="Mongolian Baiti"/>
        </w:rPr>
        <w:sectPr w:rsidR="00D517CA" w:rsidRPr="008A4B5B" w:rsidSect="000B17E0">
          <w:headerReference w:type="default" r:id="rId9"/>
          <w:footerReference w:type="default" r:id="rId10"/>
          <w:pgSz w:w="12240" w:h="15840"/>
          <w:pgMar w:top="1152" w:right="1350" w:bottom="1152"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pPr>
    </w:p>
    <w:p w14:paraId="7E1144B8" w14:textId="25443E17" w:rsidR="00A968E8" w:rsidRPr="008A4B5B" w:rsidRDefault="00860FDD" w:rsidP="00781F34">
      <w:pPr>
        <w:jc w:val="center"/>
        <w:rPr>
          <w:rFonts w:ascii="Mongolian Baiti" w:hAnsi="Mongolian Baiti" w:cs="Mongolian Baiti"/>
          <w:b/>
          <w:bCs/>
          <w:u w:val="single"/>
        </w:rPr>
      </w:pPr>
      <w:r w:rsidRPr="008A4B5B">
        <w:rPr>
          <w:rFonts w:ascii="Mongolian Baiti" w:hAnsi="Mongolian Baiti" w:cs="Mongolian Baiti"/>
          <w:b/>
          <w:bCs/>
          <w:u w:val="single"/>
        </w:rPr>
        <w:lastRenderedPageBreak/>
        <w:t>TERMS AND CONDITIONS</w:t>
      </w:r>
    </w:p>
    <w:p w14:paraId="506890E8" w14:textId="77777777" w:rsidR="00781F34" w:rsidRPr="008A4B5B" w:rsidRDefault="00781F34" w:rsidP="0022424B">
      <w:pPr>
        <w:spacing w:after="0" w:line="240" w:lineRule="auto"/>
        <w:rPr>
          <w:rFonts w:ascii="Mongolian Baiti" w:hAnsi="Mongolian Baiti" w:cs="Mongolian Baiti"/>
          <w:b/>
          <w:bCs/>
          <w:szCs w:val="20"/>
        </w:rPr>
        <w:sectPr w:rsidR="00781F34" w:rsidRPr="008A4B5B" w:rsidSect="000B17E0">
          <w:pgSz w:w="12240" w:h="15840"/>
          <w:pgMar w:top="1152" w:right="1350" w:bottom="1152"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pPr>
    </w:p>
    <w:p w14:paraId="35A61010" w14:textId="77777777" w:rsidR="00F1188B" w:rsidRPr="008A4B5B" w:rsidRDefault="00F1188B" w:rsidP="00F1188B">
      <w:pPr>
        <w:spacing w:after="0" w:line="240" w:lineRule="auto"/>
        <w:jc w:val="both"/>
        <w:rPr>
          <w:rFonts w:ascii="Mongolian Baiti" w:hAnsi="Mongolian Baiti" w:cs="Mongolian Baiti"/>
          <w:b/>
          <w:bCs/>
          <w:sz w:val="18"/>
          <w:szCs w:val="18"/>
          <w:u w:val="single"/>
        </w:rPr>
      </w:pPr>
      <w:r w:rsidRPr="008A4B5B">
        <w:rPr>
          <w:rFonts w:ascii="Mongolian Baiti" w:hAnsi="Mongolian Baiti" w:cs="Mongolian Baiti"/>
          <w:b/>
          <w:bCs/>
          <w:sz w:val="18"/>
          <w:szCs w:val="18"/>
          <w:u w:val="single"/>
        </w:rPr>
        <w:t>Membership Eligibility</w:t>
      </w:r>
    </w:p>
    <w:p w14:paraId="77F42DAA" w14:textId="3277171E" w:rsidR="00F1188B" w:rsidRPr="008A4B5B" w:rsidRDefault="00F1188B" w:rsidP="00F1515D">
      <w:pPr>
        <w:pStyle w:val="ListParagraph"/>
        <w:numPr>
          <w:ilvl w:val="0"/>
          <w:numId w:val="35"/>
        </w:numPr>
        <w:spacing w:after="0" w:line="240" w:lineRule="auto"/>
        <w:ind w:left="270"/>
        <w:jc w:val="both"/>
        <w:rPr>
          <w:rFonts w:ascii="Mongolian Baiti" w:hAnsi="Mongolian Baiti" w:cs="Mongolian Baiti"/>
          <w:sz w:val="18"/>
          <w:szCs w:val="18"/>
        </w:rPr>
      </w:pPr>
      <w:r w:rsidRPr="008A4B5B">
        <w:rPr>
          <w:rFonts w:ascii="Mongolian Baiti" w:hAnsi="Mongolian Baiti" w:cs="Mongolian Baiti"/>
          <w:sz w:val="18"/>
          <w:szCs w:val="18"/>
        </w:rPr>
        <w:t>Falls within the society’s field of membership as specified in the By-laws;</w:t>
      </w:r>
    </w:p>
    <w:p w14:paraId="1DEA6F74" w14:textId="77777777" w:rsidR="00F1188B" w:rsidRPr="008A4B5B" w:rsidRDefault="00F1188B" w:rsidP="00F1515D">
      <w:pPr>
        <w:pStyle w:val="ListParagraph"/>
        <w:numPr>
          <w:ilvl w:val="0"/>
          <w:numId w:val="35"/>
        </w:numPr>
        <w:spacing w:after="0" w:line="240" w:lineRule="auto"/>
        <w:ind w:left="270"/>
        <w:jc w:val="both"/>
        <w:rPr>
          <w:rFonts w:ascii="Mongolian Baiti" w:hAnsi="Mongolian Baiti" w:cs="Mongolian Baiti"/>
          <w:sz w:val="18"/>
          <w:szCs w:val="18"/>
        </w:rPr>
      </w:pPr>
      <w:r w:rsidRPr="008A4B5B">
        <w:rPr>
          <w:rFonts w:ascii="Mongolian Baiti" w:hAnsi="Mongolian Baiti" w:cs="Mongolian Baiti"/>
          <w:sz w:val="18"/>
          <w:szCs w:val="18"/>
        </w:rPr>
        <w:t>Has reached the age of majority as defined by the relevant laws;</w:t>
      </w:r>
    </w:p>
    <w:p w14:paraId="7DB1C06F" w14:textId="77777777" w:rsidR="00F1188B" w:rsidRPr="008A4B5B" w:rsidRDefault="00F1188B" w:rsidP="00F1515D">
      <w:pPr>
        <w:pStyle w:val="ListParagraph"/>
        <w:numPr>
          <w:ilvl w:val="0"/>
          <w:numId w:val="35"/>
        </w:numPr>
        <w:spacing w:after="0" w:line="240" w:lineRule="auto"/>
        <w:ind w:left="270"/>
        <w:jc w:val="both"/>
        <w:rPr>
          <w:rFonts w:ascii="Mongolian Baiti" w:hAnsi="Mongolian Baiti" w:cs="Mongolian Baiti"/>
          <w:sz w:val="18"/>
          <w:szCs w:val="18"/>
        </w:rPr>
      </w:pPr>
      <w:r w:rsidRPr="008A4B5B">
        <w:rPr>
          <w:rFonts w:ascii="Mongolian Baiti" w:hAnsi="Mongolian Baiti" w:cs="Mongolian Baiti"/>
          <w:sz w:val="18"/>
          <w:szCs w:val="18"/>
        </w:rPr>
        <w:t>Is not directly, a money lender or carrying out such activities detrimental to the objectives of the society;</w:t>
      </w:r>
    </w:p>
    <w:p w14:paraId="7C201DC3" w14:textId="77777777" w:rsidR="00F1188B" w:rsidRPr="008A4B5B" w:rsidRDefault="00F1188B" w:rsidP="00F1515D">
      <w:pPr>
        <w:pStyle w:val="ListParagraph"/>
        <w:numPr>
          <w:ilvl w:val="0"/>
          <w:numId w:val="35"/>
        </w:numPr>
        <w:spacing w:after="0" w:line="240" w:lineRule="auto"/>
        <w:ind w:left="270"/>
        <w:jc w:val="both"/>
        <w:rPr>
          <w:rFonts w:ascii="Mongolian Baiti" w:hAnsi="Mongolian Baiti" w:cs="Mongolian Baiti"/>
          <w:sz w:val="18"/>
          <w:szCs w:val="18"/>
        </w:rPr>
      </w:pPr>
      <w:r w:rsidRPr="008A4B5B">
        <w:rPr>
          <w:rFonts w:ascii="Mongolian Baiti" w:hAnsi="Mongolian Baiti" w:cs="Mongolian Baiti"/>
          <w:sz w:val="18"/>
          <w:szCs w:val="18"/>
        </w:rPr>
        <w:t>Is of sound mind; and</w:t>
      </w:r>
    </w:p>
    <w:p w14:paraId="1B5F532A" w14:textId="12A1B3DD" w:rsidR="00F1188B" w:rsidRPr="008A4B5B" w:rsidRDefault="00F1188B" w:rsidP="00F1515D">
      <w:pPr>
        <w:pStyle w:val="ListParagraph"/>
        <w:numPr>
          <w:ilvl w:val="0"/>
          <w:numId w:val="35"/>
        </w:numPr>
        <w:spacing w:after="0" w:line="240" w:lineRule="auto"/>
        <w:ind w:left="270"/>
        <w:jc w:val="both"/>
        <w:rPr>
          <w:rFonts w:ascii="Mongolian Baiti" w:hAnsi="Mongolian Baiti" w:cs="Mongolian Baiti"/>
          <w:sz w:val="18"/>
          <w:szCs w:val="18"/>
        </w:rPr>
      </w:pPr>
      <w:r w:rsidRPr="008A4B5B">
        <w:rPr>
          <w:rFonts w:ascii="Mongolian Baiti" w:hAnsi="Mongolian Baiti" w:cs="Mongolian Baiti"/>
          <w:sz w:val="18"/>
          <w:szCs w:val="18"/>
        </w:rPr>
        <w:t xml:space="preserve">Deposits a minimum share capital of </w:t>
      </w:r>
      <w:proofErr w:type="spellStart"/>
      <w:r w:rsidRPr="008A4B5B">
        <w:rPr>
          <w:rFonts w:ascii="Mongolian Baiti" w:hAnsi="Mongolian Baiti" w:cs="Mongolian Baiti"/>
          <w:sz w:val="18"/>
          <w:szCs w:val="18"/>
        </w:rPr>
        <w:t>KShs</w:t>
      </w:r>
      <w:proofErr w:type="spellEnd"/>
      <w:r w:rsidRPr="008A4B5B">
        <w:rPr>
          <w:rFonts w:ascii="Mongolian Baiti" w:hAnsi="Mongolian Baiti" w:cs="Mongolian Baiti"/>
          <w:sz w:val="18"/>
          <w:szCs w:val="18"/>
        </w:rPr>
        <w:t xml:space="preserve"> 10,000.</w:t>
      </w:r>
    </w:p>
    <w:p w14:paraId="11BC629D" w14:textId="77777777" w:rsidR="00F1188B" w:rsidRPr="008A4B5B" w:rsidRDefault="00F1188B" w:rsidP="00F1515D">
      <w:pPr>
        <w:spacing w:after="0" w:line="240" w:lineRule="auto"/>
        <w:jc w:val="both"/>
        <w:rPr>
          <w:rFonts w:ascii="Mongolian Baiti" w:hAnsi="Mongolian Baiti" w:cs="Mongolian Baiti"/>
          <w:b/>
          <w:bCs/>
          <w:sz w:val="18"/>
          <w:szCs w:val="18"/>
          <w:u w:val="single"/>
        </w:rPr>
      </w:pPr>
    </w:p>
    <w:p w14:paraId="4ABDDA9E" w14:textId="33063F6F" w:rsidR="00CA273C" w:rsidRPr="008A4B5B" w:rsidRDefault="00FE5B3F" w:rsidP="00F1515D">
      <w:pPr>
        <w:spacing w:after="0" w:line="240" w:lineRule="auto"/>
        <w:jc w:val="both"/>
        <w:rPr>
          <w:rFonts w:ascii="Mongolian Baiti" w:hAnsi="Mongolian Baiti" w:cs="Mongolian Baiti"/>
          <w:b/>
          <w:bCs/>
          <w:sz w:val="18"/>
          <w:szCs w:val="18"/>
          <w:u w:val="single"/>
        </w:rPr>
      </w:pPr>
      <w:r w:rsidRPr="008A4B5B">
        <w:rPr>
          <w:rFonts w:ascii="Mongolian Baiti" w:hAnsi="Mongolian Baiti" w:cs="Mongolian Baiti"/>
          <w:b/>
          <w:bCs/>
          <w:sz w:val="18"/>
          <w:szCs w:val="18"/>
          <w:u w:val="single"/>
        </w:rPr>
        <w:t xml:space="preserve">Minimum contribution </w:t>
      </w:r>
    </w:p>
    <w:p w14:paraId="7078BA6F" w14:textId="392456B0" w:rsidR="00CA273C" w:rsidRPr="008A4B5B" w:rsidRDefault="00CA273C" w:rsidP="00F1515D">
      <w:pPr>
        <w:spacing w:after="0" w:line="240" w:lineRule="auto"/>
        <w:jc w:val="both"/>
        <w:rPr>
          <w:rFonts w:ascii="Mongolian Baiti" w:hAnsi="Mongolian Baiti" w:cs="Mongolian Baiti"/>
          <w:sz w:val="18"/>
          <w:szCs w:val="18"/>
        </w:rPr>
      </w:pPr>
      <w:r w:rsidRPr="008A4B5B">
        <w:rPr>
          <w:rFonts w:ascii="Mongolian Baiti" w:hAnsi="Mongolian Baiti" w:cs="Mongolian Baiti"/>
          <w:sz w:val="18"/>
          <w:szCs w:val="18"/>
        </w:rPr>
        <w:t xml:space="preserve">Members must have made monthly contributions consistently for a set period (e.g. 6 months) in order to qualify for </w:t>
      </w:r>
      <w:r w:rsidR="007B1697" w:rsidRPr="008A4B5B">
        <w:rPr>
          <w:rFonts w:ascii="Mongolian Baiti" w:hAnsi="Mongolian Baiti" w:cs="Mongolian Baiti"/>
          <w:sz w:val="18"/>
          <w:szCs w:val="18"/>
        </w:rPr>
        <w:t>a</w:t>
      </w:r>
      <w:r w:rsidRPr="008A4B5B">
        <w:rPr>
          <w:rFonts w:ascii="Mongolian Baiti" w:hAnsi="Mongolian Baiti" w:cs="Mongolian Baiti"/>
          <w:sz w:val="18"/>
          <w:szCs w:val="18"/>
        </w:rPr>
        <w:t xml:space="preserve"> loan. </w:t>
      </w:r>
    </w:p>
    <w:p w14:paraId="2D4B6E52" w14:textId="77777777" w:rsidR="00781F34" w:rsidRPr="008A4B5B" w:rsidRDefault="00781F34" w:rsidP="00F1515D">
      <w:pPr>
        <w:spacing w:after="0" w:line="240" w:lineRule="auto"/>
        <w:jc w:val="both"/>
        <w:rPr>
          <w:rFonts w:ascii="Mongolian Baiti" w:hAnsi="Mongolian Baiti" w:cs="Mongolian Baiti"/>
          <w:sz w:val="18"/>
          <w:szCs w:val="18"/>
        </w:rPr>
      </w:pPr>
    </w:p>
    <w:p w14:paraId="09EEB76E" w14:textId="77777777" w:rsidR="00CA273C" w:rsidRPr="008A4B5B" w:rsidRDefault="00CA273C" w:rsidP="00F1515D">
      <w:pPr>
        <w:pStyle w:val="NormalWeb"/>
        <w:spacing w:before="0" w:beforeAutospacing="0" w:after="0" w:afterAutospacing="0"/>
        <w:jc w:val="both"/>
        <w:rPr>
          <w:rFonts w:ascii="Mongolian Baiti" w:hAnsi="Mongolian Baiti" w:cs="Mongolian Baiti"/>
          <w:sz w:val="18"/>
          <w:szCs w:val="18"/>
          <w:u w:val="single"/>
        </w:rPr>
      </w:pPr>
      <w:r w:rsidRPr="008A4B5B">
        <w:rPr>
          <w:rStyle w:val="Strong"/>
          <w:rFonts w:ascii="Mongolian Baiti" w:hAnsi="Mongolian Baiti" w:cs="Mongolian Baiti"/>
          <w:sz w:val="18"/>
          <w:szCs w:val="18"/>
          <w:u w:val="single"/>
        </w:rPr>
        <w:t>Loan limits based on savings / deposit multiplier</w:t>
      </w:r>
    </w:p>
    <w:p w14:paraId="7CFFB42A" w14:textId="1D70FC78" w:rsidR="00781F34" w:rsidRPr="008A4B5B" w:rsidRDefault="007B1697" w:rsidP="00F1515D">
      <w:pPr>
        <w:pStyle w:val="NormalWeb"/>
        <w:spacing w:before="0" w:beforeAutospacing="0" w:after="0" w:afterAutospacing="0"/>
        <w:jc w:val="both"/>
        <w:rPr>
          <w:rFonts w:ascii="Mongolian Baiti" w:hAnsi="Mongolian Baiti" w:cs="Mongolian Baiti"/>
          <w:sz w:val="18"/>
          <w:szCs w:val="18"/>
        </w:rPr>
      </w:pPr>
      <w:r w:rsidRPr="008A4B5B">
        <w:rPr>
          <w:rFonts w:ascii="Mongolian Baiti" w:hAnsi="Mongolian Baiti" w:cs="Mongolian Baiti"/>
          <w:sz w:val="18"/>
          <w:szCs w:val="18"/>
        </w:rPr>
        <w:t>The maximum loan amount may be a multiple of the member’s savings or contributions, for example, 3× or 4× their savings.</w:t>
      </w:r>
    </w:p>
    <w:p w14:paraId="13D07B16" w14:textId="77777777" w:rsidR="007B1697" w:rsidRPr="008A4B5B" w:rsidRDefault="007B1697" w:rsidP="00F1515D">
      <w:pPr>
        <w:pStyle w:val="NormalWeb"/>
        <w:spacing w:before="0" w:beforeAutospacing="0" w:after="0" w:afterAutospacing="0"/>
        <w:jc w:val="both"/>
        <w:rPr>
          <w:rFonts w:ascii="Mongolian Baiti" w:hAnsi="Mongolian Baiti" w:cs="Mongolian Baiti"/>
          <w:sz w:val="18"/>
          <w:szCs w:val="18"/>
        </w:rPr>
      </w:pPr>
    </w:p>
    <w:p w14:paraId="31169BAC" w14:textId="77777777" w:rsidR="00CA273C" w:rsidRPr="008A4B5B" w:rsidRDefault="00CA273C" w:rsidP="00F1515D">
      <w:pPr>
        <w:pStyle w:val="NormalWeb"/>
        <w:spacing w:before="0" w:beforeAutospacing="0" w:after="0" w:afterAutospacing="0"/>
        <w:jc w:val="both"/>
        <w:rPr>
          <w:rFonts w:ascii="Mongolian Baiti" w:hAnsi="Mongolian Baiti" w:cs="Mongolian Baiti"/>
          <w:sz w:val="18"/>
          <w:szCs w:val="18"/>
          <w:u w:val="single"/>
        </w:rPr>
      </w:pPr>
      <w:r w:rsidRPr="008A4B5B">
        <w:rPr>
          <w:rStyle w:val="Strong"/>
          <w:rFonts w:ascii="Mongolian Baiti" w:hAnsi="Mongolian Baiti" w:cs="Mongolian Baiti"/>
          <w:sz w:val="18"/>
          <w:szCs w:val="18"/>
          <w:u w:val="single"/>
        </w:rPr>
        <w:t xml:space="preserve">Loan security and </w:t>
      </w:r>
      <w:proofErr w:type="spellStart"/>
      <w:r w:rsidRPr="008A4B5B">
        <w:rPr>
          <w:rStyle w:val="Strong"/>
          <w:rFonts w:ascii="Mongolian Baiti" w:hAnsi="Mongolian Baiti" w:cs="Mongolian Baiti"/>
          <w:sz w:val="18"/>
          <w:szCs w:val="18"/>
          <w:u w:val="single"/>
        </w:rPr>
        <w:t>guarantorship</w:t>
      </w:r>
      <w:proofErr w:type="spellEnd"/>
    </w:p>
    <w:p w14:paraId="4CF32812" w14:textId="77777777" w:rsidR="00781F34" w:rsidRPr="008A4B5B" w:rsidRDefault="00CA273C" w:rsidP="007B1697">
      <w:pPr>
        <w:pStyle w:val="NormalWeb"/>
        <w:numPr>
          <w:ilvl w:val="0"/>
          <w:numId w:val="33"/>
        </w:numPr>
        <w:spacing w:before="0" w:beforeAutospacing="0" w:after="0" w:afterAutospacing="0"/>
        <w:ind w:left="360"/>
        <w:jc w:val="both"/>
        <w:rPr>
          <w:rFonts w:ascii="Mongolian Baiti" w:hAnsi="Mongolian Baiti" w:cs="Mongolian Baiti"/>
          <w:sz w:val="18"/>
          <w:szCs w:val="18"/>
        </w:rPr>
      </w:pPr>
      <w:r w:rsidRPr="008A4B5B">
        <w:rPr>
          <w:rFonts w:ascii="Mongolian Baiti" w:hAnsi="Mongolian Baiti" w:cs="Mongolian Baiti"/>
          <w:sz w:val="18"/>
          <w:szCs w:val="18"/>
        </w:rPr>
        <w:t xml:space="preserve">All guarantors must be active members of the SACCO. </w:t>
      </w:r>
    </w:p>
    <w:p w14:paraId="56A3768E" w14:textId="77777777" w:rsidR="00781F34" w:rsidRPr="008A4B5B" w:rsidRDefault="00CA273C" w:rsidP="007B1697">
      <w:pPr>
        <w:pStyle w:val="NormalWeb"/>
        <w:numPr>
          <w:ilvl w:val="0"/>
          <w:numId w:val="33"/>
        </w:numPr>
        <w:spacing w:before="0" w:beforeAutospacing="0" w:after="0" w:afterAutospacing="0"/>
        <w:ind w:left="360"/>
        <w:jc w:val="both"/>
        <w:rPr>
          <w:rFonts w:ascii="Mongolian Baiti" w:hAnsi="Mongolian Baiti" w:cs="Mongolian Baiti"/>
          <w:sz w:val="18"/>
          <w:szCs w:val="18"/>
        </w:rPr>
      </w:pPr>
      <w:r w:rsidRPr="008A4B5B">
        <w:rPr>
          <w:rFonts w:ascii="Mongolian Baiti" w:hAnsi="Mongolian Baiti" w:cs="Mongolian Baiti"/>
          <w:sz w:val="18"/>
          <w:szCs w:val="18"/>
        </w:rPr>
        <w:t>Guarantors are jointly and severally liable for loan defaults.</w:t>
      </w:r>
    </w:p>
    <w:p w14:paraId="676CD091" w14:textId="220FE3D0" w:rsidR="00781F34" w:rsidRPr="008A4B5B" w:rsidRDefault="00781F34" w:rsidP="007B1697">
      <w:pPr>
        <w:pStyle w:val="NormalWeb"/>
        <w:numPr>
          <w:ilvl w:val="0"/>
          <w:numId w:val="33"/>
        </w:numPr>
        <w:spacing w:before="0" w:beforeAutospacing="0" w:after="0" w:afterAutospacing="0"/>
        <w:ind w:left="360"/>
        <w:jc w:val="both"/>
        <w:rPr>
          <w:rFonts w:ascii="Mongolian Baiti" w:hAnsi="Mongolian Baiti" w:cs="Mongolian Baiti"/>
          <w:sz w:val="18"/>
          <w:szCs w:val="18"/>
        </w:rPr>
      </w:pPr>
      <w:r w:rsidRPr="008A4B5B">
        <w:rPr>
          <w:rFonts w:ascii="Mongolian Baiti" w:hAnsi="Mongolian Baiti" w:cs="Mongolian Baiti"/>
          <w:sz w:val="18"/>
          <w:szCs w:val="18"/>
        </w:rPr>
        <w:t>Self- guarantee is allowed if the loan amount is within a members deposits amount and the member has not guaranteed others.</w:t>
      </w:r>
    </w:p>
    <w:p w14:paraId="1B1DCEE3" w14:textId="1F15A851" w:rsidR="00AC668E" w:rsidRPr="008A4B5B" w:rsidRDefault="00F1515D" w:rsidP="007B1697">
      <w:pPr>
        <w:pStyle w:val="NormalWeb"/>
        <w:numPr>
          <w:ilvl w:val="0"/>
          <w:numId w:val="33"/>
        </w:numPr>
        <w:spacing w:before="0" w:beforeAutospacing="0" w:after="0" w:afterAutospacing="0"/>
        <w:ind w:left="360"/>
        <w:jc w:val="both"/>
        <w:rPr>
          <w:rFonts w:ascii="Mongolian Baiti" w:hAnsi="Mongolian Baiti" w:cs="Mongolian Baiti"/>
          <w:sz w:val="18"/>
          <w:szCs w:val="18"/>
        </w:rPr>
      </w:pPr>
      <w:r w:rsidRPr="008A4B5B">
        <w:rPr>
          <w:rFonts w:ascii="Mongolian Baiti" w:hAnsi="Mongolian Baiti" w:cs="Mongolian Baiti"/>
          <w:sz w:val="18"/>
          <w:szCs w:val="18"/>
        </w:rPr>
        <w:t>A title deed may be accepted as additional or alternative security, subject to valuation, verification, and approval by the SACCO.</w:t>
      </w:r>
    </w:p>
    <w:p w14:paraId="5983BA9A" w14:textId="77777777" w:rsidR="0051651B" w:rsidRDefault="0051651B" w:rsidP="00C819D1">
      <w:pPr>
        <w:pStyle w:val="NormalWeb"/>
        <w:spacing w:before="0" w:beforeAutospacing="0" w:after="0" w:afterAutospacing="0"/>
        <w:jc w:val="both"/>
        <w:rPr>
          <w:rStyle w:val="Strong"/>
          <w:rFonts w:ascii="Mongolian Baiti" w:hAnsi="Mongolian Baiti" w:cs="Mongolian Baiti"/>
          <w:sz w:val="18"/>
          <w:szCs w:val="18"/>
          <w:u w:val="single"/>
        </w:rPr>
      </w:pPr>
    </w:p>
    <w:p w14:paraId="130CDF42" w14:textId="68928EF8" w:rsidR="00781F34" w:rsidRPr="008A4B5B" w:rsidRDefault="0051651B" w:rsidP="00C819D1">
      <w:pPr>
        <w:pStyle w:val="NormalWeb"/>
        <w:spacing w:before="0" w:beforeAutospacing="0" w:after="0" w:afterAutospacing="0"/>
        <w:jc w:val="both"/>
        <w:rPr>
          <w:rFonts w:ascii="Mongolian Baiti" w:hAnsi="Mongolian Baiti" w:cs="Mongolian Baiti"/>
          <w:sz w:val="18"/>
          <w:szCs w:val="18"/>
          <w:u w:val="single"/>
        </w:rPr>
      </w:pPr>
      <w:r>
        <w:rPr>
          <w:rStyle w:val="Strong"/>
          <w:rFonts w:ascii="Mongolian Baiti" w:hAnsi="Mongolian Baiti" w:cs="Mongolian Baiti"/>
          <w:sz w:val="18"/>
          <w:szCs w:val="18"/>
          <w:u w:val="single"/>
        </w:rPr>
        <w:t>Membership Status</w:t>
      </w:r>
    </w:p>
    <w:p w14:paraId="48B5468F" w14:textId="6D60AF44" w:rsidR="007B1697" w:rsidRPr="008A4B5B" w:rsidRDefault="0022424B" w:rsidP="00C819D1">
      <w:pPr>
        <w:pStyle w:val="NormalWeb"/>
        <w:spacing w:before="0" w:beforeAutospacing="0" w:after="0" w:afterAutospacing="0"/>
        <w:jc w:val="both"/>
        <w:rPr>
          <w:rFonts w:ascii="Mongolian Baiti" w:hAnsi="Mongolian Baiti" w:cs="Mongolian Baiti"/>
          <w:sz w:val="18"/>
          <w:szCs w:val="18"/>
        </w:rPr>
      </w:pPr>
      <w:r w:rsidRPr="008A4B5B">
        <w:rPr>
          <w:rFonts w:ascii="Mongolian Baiti" w:hAnsi="Mongolian Baiti" w:cs="Mongolian Baiti"/>
          <w:sz w:val="18"/>
          <w:szCs w:val="18"/>
        </w:rPr>
        <w:t xml:space="preserve">Only </w:t>
      </w:r>
      <w:r w:rsidRPr="008A4B5B">
        <w:rPr>
          <w:rStyle w:val="Emphasis"/>
          <w:rFonts w:ascii="Mongolian Baiti" w:hAnsi="Mongolian Baiti" w:cs="Mongolian Baiti"/>
          <w:sz w:val="18"/>
          <w:szCs w:val="18"/>
        </w:rPr>
        <w:t>active</w:t>
      </w:r>
      <w:r w:rsidRPr="008A4B5B">
        <w:rPr>
          <w:rFonts w:ascii="Mongolian Baiti" w:hAnsi="Mongolian Baiti" w:cs="Mongolian Baiti"/>
          <w:sz w:val="18"/>
          <w:szCs w:val="18"/>
        </w:rPr>
        <w:t xml:space="preserve"> members (i.e. those who have maintained required monthly savings or deposits) qualify for loans</w:t>
      </w:r>
      <w:r w:rsidR="007B1697" w:rsidRPr="008A4B5B">
        <w:rPr>
          <w:rFonts w:ascii="Mongolian Baiti" w:hAnsi="Mongolian Baiti" w:cs="Mongolian Baiti"/>
          <w:sz w:val="18"/>
          <w:szCs w:val="18"/>
        </w:rPr>
        <w:t>.</w:t>
      </w:r>
    </w:p>
    <w:p w14:paraId="682C2F95" w14:textId="455A06F3" w:rsidR="00AC668E" w:rsidRPr="008A4B5B" w:rsidRDefault="007B1697" w:rsidP="00C819D1">
      <w:pPr>
        <w:pStyle w:val="NormalWeb"/>
        <w:spacing w:before="0" w:beforeAutospacing="0" w:after="0" w:afterAutospacing="0"/>
        <w:jc w:val="both"/>
        <w:rPr>
          <w:rFonts w:ascii="Mongolian Baiti" w:hAnsi="Mongolian Baiti" w:cs="Mongolian Baiti"/>
          <w:sz w:val="18"/>
          <w:szCs w:val="18"/>
        </w:rPr>
      </w:pPr>
      <w:r w:rsidRPr="008A4B5B">
        <w:rPr>
          <w:rFonts w:ascii="Mongolian Baiti" w:hAnsi="Mongolian Baiti" w:cs="Mongolian Baiti"/>
          <w:sz w:val="18"/>
          <w:szCs w:val="18"/>
        </w:rPr>
        <w:t xml:space="preserve">If a member fails to contribute savings for three consecutive months, they may be classified as “dormant” and required to pay </w:t>
      </w:r>
      <w:proofErr w:type="spellStart"/>
      <w:r w:rsidRPr="008A4B5B">
        <w:rPr>
          <w:rFonts w:ascii="Mongolian Baiti" w:hAnsi="Mongolian Baiti" w:cs="Mongolian Baiti"/>
          <w:sz w:val="18"/>
          <w:szCs w:val="18"/>
        </w:rPr>
        <w:t>Ksh</w:t>
      </w:r>
      <w:proofErr w:type="spellEnd"/>
      <w:r w:rsidRPr="008A4B5B">
        <w:rPr>
          <w:rFonts w:ascii="Mongolian Baiti" w:hAnsi="Mongolian Baiti" w:cs="Mongolian Baiti"/>
          <w:sz w:val="18"/>
          <w:szCs w:val="18"/>
        </w:rPr>
        <w:t xml:space="preserve">. 1,000 to reactivate their account. If the inactivity extends to six months, the reactivation fee will be </w:t>
      </w:r>
      <w:proofErr w:type="spellStart"/>
      <w:r w:rsidRPr="008A4B5B">
        <w:rPr>
          <w:rFonts w:ascii="Mongolian Baiti" w:hAnsi="Mongolian Baiti" w:cs="Mongolian Baiti"/>
          <w:sz w:val="18"/>
          <w:szCs w:val="18"/>
        </w:rPr>
        <w:t>Ksh</w:t>
      </w:r>
      <w:proofErr w:type="spellEnd"/>
      <w:r w:rsidRPr="008A4B5B">
        <w:rPr>
          <w:rFonts w:ascii="Mongolian Baiti" w:hAnsi="Mongolian Baiti" w:cs="Mongolian Baiti"/>
          <w:sz w:val="18"/>
          <w:szCs w:val="18"/>
        </w:rPr>
        <w:t>. 2,000.</w:t>
      </w:r>
    </w:p>
    <w:p w14:paraId="2DDBAC37" w14:textId="77777777" w:rsidR="007B1697" w:rsidRPr="008A4B5B" w:rsidRDefault="007B1697" w:rsidP="00C819D1">
      <w:pPr>
        <w:pStyle w:val="NormalWeb"/>
        <w:spacing w:before="0" w:beforeAutospacing="0" w:after="0" w:afterAutospacing="0"/>
        <w:jc w:val="both"/>
        <w:rPr>
          <w:rFonts w:ascii="Mongolian Baiti" w:hAnsi="Mongolian Baiti" w:cs="Mongolian Baiti"/>
          <w:sz w:val="18"/>
          <w:szCs w:val="18"/>
        </w:rPr>
      </w:pPr>
    </w:p>
    <w:p w14:paraId="38503948" w14:textId="77777777" w:rsidR="008C6C94" w:rsidRDefault="008C6C94" w:rsidP="008C6C94">
      <w:pPr>
        <w:spacing w:after="0" w:line="240" w:lineRule="auto"/>
        <w:rPr>
          <w:rFonts w:ascii="Mongolian Baiti" w:hAnsi="Mongolian Baiti" w:cs="Mongolian Baiti"/>
          <w:b/>
          <w:bCs/>
          <w:sz w:val="18"/>
          <w:szCs w:val="18"/>
          <w:u w:val="single"/>
        </w:rPr>
      </w:pPr>
      <w:r w:rsidRPr="00F42FFC">
        <w:rPr>
          <w:rFonts w:ascii="Mongolian Baiti" w:hAnsi="Mongolian Baiti" w:cs="Mongolian Baiti"/>
          <w:b/>
          <w:bCs/>
          <w:sz w:val="18"/>
          <w:szCs w:val="18"/>
          <w:u w:val="single"/>
        </w:rPr>
        <w:t>Benevolent</w:t>
      </w:r>
    </w:p>
    <w:p w14:paraId="78B24B21" w14:textId="77777777" w:rsidR="008C6C94" w:rsidRDefault="008C6C94" w:rsidP="008C6C94">
      <w:pPr>
        <w:spacing w:line="240" w:lineRule="auto"/>
        <w:ind w:right="-135"/>
        <w:rPr>
          <w:rFonts w:ascii="Mongolian Baiti" w:hAnsi="Mongolian Baiti" w:cs="Mongolian Baiti"/>
          <w:sz w:val="18"/>
          <w:szCs w:val="18"/>
        </w:rPr>
      </w:pPr>
      <w:r w:rsidRPr="00435E6D">
        <w:rPr>
          <w:rFonts w:ascii="Mongolian Baiti" w:hAnsi="Mongolian Baiti" w:cs="Mongolian Baiti"/>
          <w:sz w:val="18"/>
          <w:szCs w:val="18"/>
        </w:rPr>
        <w:t>All Thome Community SACCO members shall contribute KES 1,200 annually to the Benevolent Fund, which is used to provide financial support to the family of a member in the event of the member’s death</w:t>
      </w:r>
      <w:r>
        <w:rPr>
          <w:rFonts w:ascii="Mongolian Baiti" w:hAnsi="Mongolian Baiti" w:cs="Mongolian Baiti"/>
          <w:sz w:val="18"/>
          <w:szCs w:val="18"/>
        </w:rPr>
        <w:t>.</w:t>
      </w:r>
    </w:p>
    <w:p w14:paraId="697E4483" w14:textId="77777777" w:rsidR="0022424B" w:rsidRPr="008A4B5B" w:rsidRDefault="0022424B" w:rsidP="00C819D1">
      <w:pPr>
        <w:pStyle w:val="NormalWeb"/>
        <w:spacing w:before="0" w:beforeAutospacing="0" w:after="0" w:afterAutospacing="0"/>
        <w:jc w:val="both"/>
        <w:rPr>
          <w:rFonts w:ascii="Mongolian Baiti" w:hAnsi="Mongolian Baiti" w:cs="Mongolian Baiti"/>
          <w:sz w:val="18"/>
          <w:szCs w:val="18"/>
          <w:u w:val="single"/>
        </w:rPr>
      </w:pPr>
      <w:r w:rsidRPr="008A4B5B">
        <w:rPr>
          <w:rStyle w:val="Strong"/>
          <w:rFonts w:ascii="Mongolian Baiti" w:hAnsi="Mongolian Baiti" w:cs="Mongolian Baiti"/>
          <w:sz w:val="18"/>
          <w:szCs w:val="18"/>
          <w:u w:val="single"/>
        </w:rPr>
        <w:t>Withdrawal / exit policies</w:t>
      </w:r>
    </w:p>
    <w:p w14:paraId="4FB8F12B" w14:textId="2DD82660" w:rsidR="00AC668E" w:rsidRPr="008A4B5B" w:rsidRDefault="00AC668E" w:rsidP="00C819D1">
      <w:pPr>
        <w:pStyle w:val="NormalWeb"/>
        <w:numPr>
          <w:ilvl w:val="0"/>
          <w:numId w:val="34"/>
        </w:numPr>
        <w:spacing w:before="0" w:beforeAutospacing="0" w:after="0"/>
        <w:ind w:left="270" w:hanging="270"/>
        <w:jc w:val="both"/>
        <w:rPr>
          <w:rFonts w:ascii="Mongolian Baiti" w:hAnsi="Mongolian Baiti" w:cs="Mongolian Baiti"/>
          <w:sz w:val="18"/>
          <w:szCs w:val="18"/>
        </w:rPr>
      </w:pPr>
      <w:r w:rsidRPr="008A4B5B">
        <w:rPr>
          <w:rFonts w:ascii="Mongolian Baiti" w:hAnsi="Mongolian Baiti" w:cs="Mongolian Baiti"/>
          <w:sz w:val="18"/>
          <w:szCs w:val="18"/>
        </w:rPr>
        <w:t>A written notice period of sixty (60) days is required for any member intending to withdraw from the SACCO.</w:t>
      </w:r>
    </w:p>
    <w:p w14:paraId="24C091AB" w14:textId="5AE8F09B" w:rsidR="0022424B" w:rsidRPr="008A4B5B" w:rsidRDefault="00AC668E" w:rsidP="00C819D1">
      <w:pPr>
        <w:pStyle w:val="NormalWeb"/>
        <w:numPr>
          <w:ilvl w:val="0"/>
          <w:numId w:val="34"/>
        </w:numPr>
        <w:spacing w:before="0" w:beforeAutospacing="0" w:after="0" w:afterAutospacing="0"/>
        <w:ind w:left="270" w:hanging="270"/>
        <w:jc w:val="both"/>
        <w:rPr>
          <w:rFonts w:ascii="Mongolian Baiti" w:hAnsi="Mongolian Baiti" w:cs="Mongolian Baiti"/>
          <w:sz w:val="18"/>
          <w:szCs w:val="18"/>
        </w:rPr>
      </w:pPr>
      <w:r w:rsidRPr="008A4B5B">
        <w:rPr>
          <w:rFonts w:ascii="Mongolian Baiti" w:hAnsi="Mongolian Baiti" w:cs="Mongolian Baiti"/>
          <w:sz w:val="18"/>
          <w:szCs w:val="18"/>
        </w:rPr>
        <w:t>Members with outstanding loan obligations or who are currently acting as loan guarantors shall not be permitted to withdraw until all such commitments are fully discharged.</w:t>
      </w:r>
    </w:p>
    <w:p w14:paraId="69266729" w14:textId="4BF9A7E7" w:rsidR="007B1697" w:rsidRPr="008A4B5B" w:rsidRDefault="00AC668E" w:rsidP="00C819D1">
      <w:pPr>
        <w:pStyle w:val="NormalWeb"/>
        <w:numPr>
          <w:ilvl w:val="0"/>
          <w:numId w:val="34"/>
        </w:numPr>
        <w:spacing w:before="0" w:beforeAutospacing="0" w:after="0" w:afterAutospacing="0"/>
        <w:ind w:left="270" w:hanging="270"/>
        <w:jc w:val="both"/>
        <w:rPr>
          <w:rFonts w:ascii="Mongolian Baiti" w:hAnsi="Mongolian Baiti" w:cs="Mongolian Baiti"/>
          <w:sz w:val="18"/>
          <w:szCs w:val="18"/>
        </w:rPr>
      </w:pPr>
      <w:r w:rsidRPr="008A4B5B">
        <w:rPr>
          <w:rFonts w:ascii="Mongolian Baiti" w:hAnsi="Mongolian Baiti" w:cs="Mongolian Baiti"/>
          <w:sz w:val="18"/>
          <w:szCs w:val="18"/>
        </w:rPr>
        <w:t xml:space="preserve">An exit fee of </w:t>
      </w:r>
      <w:proofErr w:type="spellStart"/>
      <w:r w:rsidRPr="008A4B5B">
        <w:rPr>
          <w:rFonts w:ascii="Mongolian Baiti" w:hAnsi="Mongolian Baiti" w:cs="Mongolian Baiti"/>
          <w:sz w:val="18"/>
          <w:szCs w:val="18"/>
        </w:rPr>
        <w:t>Ksh</w:t>
      </w:r>
      <w:proofErr w:type="spellEnd"/>
      <w:r w:rsidRPr="008A4B5B">
        <w:rPr>
          <w:rFonts w:ascii="Mongolian Baiti" w:hAnsi="Mongolian Baiti" w:cs="Mongolian Baiti"/>
          <w:sz w:val="18"/>
          <w:szCs w:val="18"/>
        </w:rPr>
        <w:t xml:space="preserve">. 5,000 shall be charged upon withdrawal from the SACCO, which will be deducted from the member’s </w:t>
      </w:r>
      <w:r w:rsidR="007B1697" w:rsidRPr="008A4B5B">
        <w:rPr>
          <w:rFonts w:ascii="Mongolian Baiti" w:hAnsi="Mongolian Baiti" w:cs="Mongolian Baiti"/>
          <w:sz w:val="18"/>
          <w:szCs w:val="18"/>
        </w:rPr>
        <w:t>deposits</w:t>
      </w:r>
      <w:r w:rsidRPr="008A4B5B">
        <w:rPr>
          <w:rFonts w:ascii="Mongolian Baiti" w:hAnsi="Mongolian Baiti" w:cs="Mongolian Baiti"/>
          <w:sz w:val="18"/>
          <w:szCs w:val="18"/>
        </w:rPr>
        <w:t>.</w:t>
      </w:r>
      <w:r w:rsidR="002B279F" w:rsidRPr="008A4B5B">
        <w:rPr>
          <w:rFonts w:ascii="Mongolian Baiti" w:hAnsi="Mongolian Baiti" w:cs="Mongolian Baiti"/>
        </w:rPr>
        <w:t xml:space="preserve"> </w:t>
      </w:r>
      <w:r w:rsidR="002B279F" w:rsidRPr="008A4B5B">
        <w:rPr>
          <w:rFonts w:ascii="Mongolian Baiti" w:hAnsi="Mongolian Baiti" w:cs="Mongolian Baiti"/>
          <w:sz w:val="18"/>
          <w:szCs w:val="18"/>
        </w:rPr>
        <w:t xml:space="preserve">Additionally, a fee of </w:t>
      </w:r>
      <w:proofErr w:type="spellStart"/>
      <w:r w:rsidR="002B279F" w:rsidRPr="008A4B5B">
        <w:rPr>
          <w:rFonts w:ascii="Mongolian Baiti" w:hAnsi="Mongolian Baiti" w:cs="Mongolian Baiti"/>
          <w:sz w:val="18"/>
          <w:szCs w:val="18"/>
        </w:rPr>
        <w:t>Ksh</w:t>
      </w:r>
      <w:proofErr w:type="spellEnd"/>
      <w:r w:rsidR="002B279F" w:rsidRPr="008A4B5B">
        <w:rPr>
          <w:rFonts w:ascii="Mongolian Baiti" w:hAnsi="Mongolian Baiti" w:cs="Mongolian Baiti"/>
          <w:sz w:val="18"/>
          <w:szCs w:val="18"/>
        </w:rPr>
        <w:t>. 500 shall be charged for the transfer of shares.</w:t>
      </w:r>
    </w:p>
    <w:p w14:paraId="355BC82B" w14:textId="77777777" w:rsidR="00AC668E" w:rsidRPr="008A4B5B" w:rsidRDefault="00AC668E" w:rsidP="00C819D1">
      <w:pPr>
        <w:pStyle w:val="NormalWeb"/>
        <w:spacing w:before="0" w:beforeAutospacing="0" w:after="0" w:afterAutospacing="0"/>
        <w:ind w:left="720"/>
        <w:jc w:val="both"/>
        <w:rPr>
          <w:rFonts w:ascii="Mongolian Baiti" w:hAnsi="Mongolian Baiti" w:cs="Mongolian Baiti"/>
          <w:sz w:val="18"/>
          <w:szCs w:val="18"/>
        </w:rPr>
      </w:pPr>
    </w:p>
    <w:p w14:paraId="3646082A" w14:textId="77777777" w:rsidR="0022424B" w:rsidRPr="008A4B5B" w:rsidRDefault="0022424B" w:rsidP="00C819D1">
      <w:pPr>
        <w:pStyle w:val="NormalWeb"/>
        <w:spacing w:before="0" w:beforeAutospacing="0" w:after="0" w:afterAutospacing="0"/>
        <w:jc w:val="both"/>
        <w:rPr>
          <w:rFonts w:ascii="Mongolian Baiti" w:hAnsi="Mongolian Baiti" w:cs="Mongolian Baiti"/>
          <w:sz w:val="18"/>
          <w:szCs w:val="18"/>
          <w:u w:val="single"/>
        </w:rPr>
      </w:pPr>
      <w:r w:rsidRPr="008A4B5B">
        <w:rPr>
          <w:rStyle w:val="Strong"/>
          <w:rFonts w:ascii="Mongolian Baiti" w:hAnsi="Mongolian Baiti" w:cs="Mongolian Baiti"/>
          <w:sz w:val="18"/>
          <w:szCs w:val="18"/>
          <w:u w:val="single"/>
        </w:rPr>
        <w:t>Credit reference &amp; regulatory compliance</w:t>
      </w:r>
    </w:p>
    <w:p w14:paraId="37B3FA5E" w14:textId="50AAFBD5" w:rsidR="0022424B" w:rsidRPr="008A4B5B" w:rsidRDefault="008A4263" w:rsidP="00C819D1">
      <w:pPr>
        <w:pStyle w:val="NormalWeb"/>
        <w:spacing w:before="0" w:beforeAutospacing="0" w:after="0" w:afterAutospacing="0"/>
        <w:jc w:val="both"/>
        <w:rPr>
          <w:rFonts w:ascii="Mongolian Baiti" w:hAnsi="Mongolian Baiti" w:cs="Mongolian Baiti"/>
          <w:sz w:val="18"/>
          <w:szCs w:val="18"/>
        </w:rPr>
      </w:pPr>
      <w:bookmarkStart w:id="3" w:name="_Hlk209705822"/>
      <w:r>
        <w:rPr>
          <w:rFonts w:ascii="Mongolian Baiti" w:hAnsi="Mongolian Baiti" w:cs="Mongolian Baiti"/>
          <w:sz w:val="18"/>
          <w:szCs w:val="18"/>
        </w:rPr>
        <w:t>Member</w:t>
      </w:r>
      <w:r w:rsidR="0022424B" w:rsidRPr="008A4B5B">
        <w:rPr>
          <w:rFonts w:ascii="Mongolian Baiti" w:hAnsi="Mongolian Baiti" w:cs="Mongolian Baiti"/>
          <w:sz w:val="18"/>
          <w:szCs w:val="18"/>
        </w:rPr>
        <w:t xml:space="preserve"> consents to checking of credit reference bureau reports. </w:t>
      </w:r>
    </w:p>
    <w:bookmarkEnd w:id="3"/>
    <w:p w14:paraId="5C2F16F9" w14:textId="77777777" w:rsidR="00AC668E" w:rsidRPr="008A4B5B" w:rsidRDefault="00AC668E" w:rsidP="00C819D1">
      <w:pPr>
        <w:pStyle w:val="NormalWeb"/>
        <w:spacing w:before="0" w:beforeAutospacing="0" w:after="0" w:afterAutospacing="0"/>
        <w:jc w:val="both"/>
        <w:rPr>
          <w:rStyle w:val="Strong"/>
          <w:rFonts w:ascii="Mongolian Baiti" w:hAnsi="Mongolian Baiti" w:cs="Mongolian Baiti"/>
          <w:sz w:val="18"/>
          <w:szCs w:val="18"/>
        </w:rPr>
      </w:pPr>
    </w:p>
    <w:p w14:paraId="2705ED22" w14:textId="6FA30621" w:rsidR="0022424B" w:rsidRPr="008A4B5B" w:rsidRDefault="0022424B" w:rsidP="00C819D1">
      <w:pPr>
        <w:pStyle w:val="NormalWeb"/>
        <w:spacing w:before="0" w:beforeAutospacing="0" w:after="0" w:afterAutospacing="0"/>
        <w:jc w:val="both"/>
        <w:rPr>
          <w:rFonts w:ascii="Mongolian Baiti" w:hAnsi="Mongolian Baiti" w:cs="Mongolian Baiti"/>
          <w:sz w:val="18"/>
          <w:szCs w:val="18"/>
          <w:u w:val="single"/>
        </w:rPr>
      </w:pPr>
      <w:r w:rsidRPr="008A4B5B">
        <w:rPr>
          <w:rStyle w:val="Strong"/>
          <w:rFonts w:ascii="Mongolian Baiti" w:hAnsi="Mongolian Baiti" w:cs="Mongolian Baiti"/>
          <w:sz w:val="18"/>
          <w:szCs w:val="18"/>
          <w:u w:val="single"/>
        </w:rPr>
        <w:t>Interest &amp; fees</w:t>
      </w:r>
    </w:p>
    <w:p w14:paraId="29670007" w14:textId="67600BDD" w:rsidR="0022424B" w:rsidRPr="008A4B5B" w:rsidRDefault="0022424B" w:rsidP="00C819D1">
      <w:pPr>
        <w:pStyle w:val="NormalWeb"/>
        <w:spacing w:before="0" w:beforeAutospacing="0" w:after="0" w:afterAutospacing="0"/>
        <w:jc w:val="both"/>
        <w:rPr>
          <w:rFonts w:ascii="Mongolian Baiti" w:hAnsi="Mongolian Baiti" w:cs="Mongolian Baiti"/>
          <w:sz w:val="18"/>
          <w:szCs w:val="18"/>
        </w:rPr>
      </w:pPr>
      <w:r w:rsidRPr="008A4B5B">
        <w:rPr>
          <w:rFonts w:ascii="Mongolian Baiti" w:hAnsi="Mongolian Baiti" w:cs="Mongolian Baiti"/>
          <w:sz w:val="18"/>
          <w:szCs w:val="18"/>
        </w:rPr>
        <w:t>Loans may attract a processing fee, insurance premiums, or other charges as set by the SACCO.</w:t>
      </w:r>
    </w:p>
    <w:p w14:paraId="2D01A351" w14:textId="6C783597" w:rsidR="00781F34" w:rsidRDefault="0022424B" w:rsidP="0051651B">
      <w:pPr>
        <w:pStyle w:val="NormalWeb"/>
        <w:spacing w:before="0" w:beforeAutospacing="0" w:after="0" w:afterAutospacing="0"/>
        <w:jc w:val="both"/>
        <w:rPr>
          <w:rFonts w:ascii="Mongolian Baiti" w:hAnsi="Mongolian Baiti" w:cs="Mongolian Baiti"/>
          <w:sz w:val="18"/>
          <w:szCs w:val="18"/>
        </w:rPr>
      </w:pPr>
      <w:r w:rsidRPr="008A4B5B">
        <w:rPr>
          <w:rFonts w:ascii="Mongolian Baiti" w:hAnsi="Mongolian Baiti" w:cs="Mongolian Baiti"/>
          <w:sz w:val="18"/>
          <w:szCs w:val="18"/>
        </w:rPr>
        <w:t>Interest rates may be fixed per product and subject to periodic review.</w:t>
      </w:r>
    </w:p>
    <w:p w14:paraId="3252AEB0" w14:textId="77777777" w:rsidR="0051651B" w:rsidRPr="0051651B" w:rsidRDefault="0051651B" w:rsidP="0051651B">
      <w:pPr>
        <w:pStyle w:val="NormalWeb"/>
        <w:spacing w:before="0" w:beforeAutospacing="0" w:after="0" w:afterAutospacing="0"/>
        <w:jc w:val="both"/>
        <w:rPr>
          <w:rFonts w:ascii="Mongolian Baiti" w:hAnsi="Mongolian Baiti" w:cs="Mongolian Baiti"/>
          <w:sz w:val="18"/>
          <w:szCs w:val="18"/>
        </w:rPr>
      </w:pPr>
    </w:p>
    <w:p w14:paraId="32E323A2" w14:textId="77777777" w:rsidR="0051651B" w:rsidRPr="008A4B5B" w:rsidRDefault="0051651B" w:rsidP="0051651B">
      <w:pPr>
        <w:spacing w:after="0"/>
        <w:rPr>
          <w:rFonts w:ascii="Mongolian Baiti" w:hAnsi="Mongolian Baiti" w:cs="Mongolian Baiti"/>
          <w:b/>
          <w:bCs/>
          <w:sz w:val="18"/>
          <w:szCs w:val="18"/>
          <w:u w:val="single"/>
        </w:rPr>
      </w:pPr>
      <w:r w:rsidRPr="008A4B5B">
        <w:rPr>
          <w:rFonts w:ascii="Mongolian Baiti" w:hAnsi="Mongolian Baiti" w:cs="Mongolian Baiti"/>
          <w:b/>
          <w:bCs/>
          <w:sz w:val="18"/>
          <w:szCs w:val="18"/>
          <w:u w:val="single"/>
        </w:rPr>
        <w:t>Amendment</w:t>
      </w:r>
    </w:p>
    <w:p w14:paraId="4EDAC316" w14:textId="77777777" w:rsidR="0051651B" w:rsidRDefault="0051651B" w:rsidP="0051651B">
      <w:pPr>
        <w:pStyle w:val="ListParagraph"/>
        <w:numPr>
          <w:ilvl w:val="0"/>
          <w:numId w:val="36"/>
        </w:numPr>
        <w:spacing w:after="0" w:line="240" w:lineRule="auto"/>
        <w:ind w:left="360"/>
        <w:jc w:val="both"/>
        <w:rPr>
          <w:rFonts w:ascii="Mongolian Baiti" w:hAnsi="Mongolian Baiti" w:cs="Mongolian Baiti"/>
          <w:sz w:val="18"/>
          <w:szCs w:val="18"/>
        </w:rPr>
      </w:pPr>
      <w:r w:rsidRPr="006B1783">
        <w:rPr>
          <w:rFonts w:ascii="Mongolian Baiti" w:hAnsi="Mongolian Baiti" w:cs="Mongolian Baiti"/>
          <w:sz w:val="18"/>
          <w:szCs w:val="18"/>
        </w:rPr>
        <w:t>These terms and conditions may be amended at any time by notice from the Sacco to the member.</w:t>
      </w:r>
    </w:p>
    <w:p w14:paraId="3D50D3EA" w14:textId="046331C0" w:rsidR="0051651B" w:rsidRDefault="0051651B" w:rsidP="0051651B">
      <w:pPr>
        <w:pStyle w:val="ListParagraph"/>
        <w:numPr>
          <w:ilvl w:val="0"/>
          <w:numId w:val="36"/>
        </w:numPr>
        <w:spacing w:after="0" w:line="240" w:lineRule="auto"/>
        <w:ind w:left="360"/>
        <w:jc w:val="both"/>
        <w:rPr>
          <w:rFonts w:ascii="Mongolian Baiti" w:hAnsi="Mongolian Baiti" w:cs="Mongolian Baiti"/>
          <w:sz w:val="18"/>
          <w:szCs w:val="18"/>
        </w:rPr>
      </w:pPr>
      <w:r w:rsidRPr="006B1783">
        <w:rPr>
          <w:rFonts w:ascii="Mongolian Baiti" w:hAnsi="Mongolian Baiti" w:cs="Mongolian Baiti"/>
          <w:sz w:val="18"/>
          <w:szCs w:val="18"/>
        </w:rPr>
        <w:t xml:space="preserve">Any such amendments shall be deemed to be effective and binding upon </w:t>
      </w:r>
      <w:r>
        <w:rPr>
          <w:rFonts w:ascii="Mongolian Baiti" w:hAnsi="Mongolian Baiti" w:cs="Mongolian Baiti"/>
          <w:sz w:val="18"/>
          <w:szCs w:val="18"/>
        </w:rPr>
        <w:t>notice publication.</w:t>
      </w:r>
    </w:p>
    <w:p w14:paraId="278C3622" w14:textId="77777777" w:rsidR="0051651B" w:rsidRPr="0051651B" w:rsidRDefault="0051651B" w:rsidP="0051651B">
      <w:pPr>
        <w:pStyle w:val="ListParagraph"/>
        <w:spacing w:after="0" w:line="240" w:lineRule="auto"/>
        <w:ind w:left="360"/>
        <w:jc w:val="both"/>
        <w:rPr>
          <w:rFonts w:ascii="Mongolian Baiti" w:hAnsi="Mongolian Baiti" w:cs="Mongolian Baiti"/>
          <w:sz w:val="18"/>
          <w:szCs w:val="18"/>
        </w:rPr>
      </w:pPr>
    </w:p>
    <w:p w14:paraId="60DE924B" w14:textId="77777777" w:rsidR="0051651B" w:rsidRPr="008A4B5B" w:rsidRDefault="0051651B" w:rsidP="0051651B">
      <w:pPr>
        <w:spacing w:after="0"/>
        <w:jc w:val="both"/>
        <w:rPr>
          <w:rFonts w:ascii="Mongolian Baiti" w:hAnsi="Mongolian Baiti" w:cs="Mongolian Baiti"/>
          <w:b/>
          <w:bCs/>
          <w:sz w:val="18"/>
          <w:szCs w:val="18"/>
          <w:u w:val="single"/>
        </w:rPr>
      </w:pPr>
      <w:r w:rsidRPr="008A4B5B">
        <w:rPr>
          <w:rFonts w:ascii="Mongolian Baiti" w:hAnsi="Mongolian Baiti" w:cs="Mongolian Baiti"/>
          <w:b/>
          <w:bCs/>
          <w:sz w:val="18"/>
          <w:szCs w:val="18"/>
          <w:u w:val="single"/>
        </w:rPr>
        <w:t>Law</w:t>
      </w:r>
    </w:p>
    <w:p w14:paraId="559F42BA" w14:textId="77777777" w:rsidR="0051651B" w:rsidRPr="008A4B5B" w:rsidRDefault="0051651B" w:rsidP="0051651B">
      <w:pPr>
        <w:spacing w:after="0" w:line="240" w:lineRule="auto"/>
        <w:jc w:val="both"/>
        <w:rPr>
          <w:rFonts w:ascii="Mongolian Baiti" w:hAnsi="Mongolian Baiti" w:cs="Mongolian Baiti"/>
          <w:sz w:val="18"/>
          <w:szCs w:val="18"/>
        </w:rPr>
      </w:pPr>
      <w:r w:rsidRPr="008A4B5B">
        <w:rPr>
          <w:rFonts w:ascii="Mongolian Baiti" w:hAnsi="Mongolian Baiti" w:cs="Mongolian Baiti"/>
          <w:sz w:val="18"/>
          <w:szCs w:val="18"/>
        </w:rPr>
        <w:t>These terms and conditions shall be governed and construed under laws of the republic of Kenya.</w:t>
      </w:r>
    </w:p>
    <w:p w14:paraId="3250B9AA" w14:textId="77777777" w:rsidR="00F42FFC" w:rsidRDefault="00F42FFC" w:rsidP="00F42FFC">
      <w:pPr>
        <w:spacing w:after="0" w:line="240" w:lineRule="auto"/>
        <w:rPr>
          <w:rFonts w:ascii="Mongolian Baiti" w:hAnsi="Mongolian Baiti" w:cs="Mongolian Baiti"/>
          <w:b/>
          <w:bCs/>
          <w:sz w:val="18"/>
          <w:szCs w:val="18"/>
          <w:u w:val="single"/>
        </w:rPr>
      </w:pPr>
    </w:p>
    <w:p w14:paraId="5294C785" w14:textId="77777777" w:rsidR="008C6C94" w:rsidRDefault="008C6C94" w:rsidP="00435E6D">
      <w:pPr>
        <w:spacing w:line="240" w:lineRule="auto"/>
        <w:ind w:right="-135"/>
        <w:rPr>
          <w:rFonts w:ascii="Mongolian Baiti" w:hAnsi="Mongolian Baiti" w:cs="Mongolian Baiti"/>
          <w:sz w:val="18"/>
          <w:szCs w:val="18"/>
        </w:rPr>
      </w:pPr>
    </w:p>
    <w:p w14:paraId="568BF384" w14:textId="08AD7DCA" w:rsidR="008C6C94" w:rsidRPr="00435E6D" w:rsidRDefault="008C6C94" w:rsidP="00435E6D">
      <w:pPr>
        <w:spacing w:line="240" w:lineRule="auto"/>
        <w:ind w:right="-135"/>
        <w:rPr>
          <w:rFonts w:ascii="Mongolian Baiti" w:hAnsi="Mongolian Baiti" w:cs="Mongolian Baiti"/>
          <w:sz w:val="18"/>
          <w:szCs w:val="18"/>
        </w:rPr>
        <w:sectPr w:rsidR="008C6C94" w:rsidRPr="00435E6D" w:rsidSect="002D49A8">
          <w:type w:val="continuous"/>
          <w:pgSz w:w="12240" w:h="15840"/>
          <w:pgMar w:top="1152" w:right="1350" w:bottom="1152" w:left="1440" w:header="720" w:footer="720"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16FF828C" w14:textId="77777777" w:rsidR="002B279F" w:rsidRPr="008A4B5B" w:rsidRDefault="002B279F" w:rsidP="00C819D1">
      <w:pPr>
        <w:spacing w:after="0" w:line="240" w:lineRule="auto"/>
        <w:rPr>
          <w:rFonts w:ascii="Mongolian Baiti" w:hAnsi="Mongolian Baiti" w:cs="Mongolian Baiti"/>
          <w:b/>
          <w:bCs/>
          <w:sz w:val="18"/>
          <w:szCs w:val="18"/>
          <w:u w:val="single"/>
        </w:rPr>
      </w:pPr>
    </w:p>
    <w:sectPr w:rsidR="002B279F" w:rsidRPr="008A4B5B" w:rsidSect="002D49A8">
      <w:type w:val="continuous"/>
      <w:pgSz w:w="12240" w:h="15840"/>
      <w:pgMar w:top="1152" w:right="1350" w:bottom="1152" w:left="1440" w:header="720" w:footer="720" w:gutter="0"/>
      <w:pgBorders w:offsetFrom="page">
        <w:top w:val="dotted" w:sz="4" w:space="24" w:color="auto"/>
        <w:left w:val="dotted" w:sz="4" w:space="24" w:color="auto"/>
        <w:bottom w:val="dotted" w:sz="4" w:space="24" w:color="auto"/>
        <w:right w:val="dotted"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3507" w14:textId="77777777" w:rsidR="00656190" w:rsidRDefault="00656190" w:rsidP="009C2483">
      <w:pPr>
        <w:spacing w:after="0" w:line="240" w:lineRule="auto"/>
      </w:pPr>
      <w:r>
        <w:separator/>
      </w:r>
    </w:p>
  </w:endnote>
  <w:endnote w:type="continuationSeparator" w:id="0">
    <w:p w14:paraId="1454CA73" w14:textId="77777777" w:rsidR="00656190" w:rsidRDefault="00656190" w:rsidP="009C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708402"/>
      <w:docPartObj>
        <w:docPartGallery w:val="Page Numbers (Bottom of Page)"/>
        <w:docPartUnique/>
      </w:docPartObj>
    </w:sdtPr>
    <w:sdtContent>
      <w:sdt>
        <w:sdtPr>
          <w:id w:val="-1769616900"/>
          <w:docPartObj>
            <w:docPartGallery w:val="Page Numbers (Top of Page)"/>
            <w:docPartUnique/>
          </w:docPartObj>
        </w:sdtPr>
        <w:sdtContent>
          <w:p w14:paraId="72D64046" w14:textId="2EBA4478" w:rsidR="005363C9" w:rsidRDefault="005363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10545C" w14:textId="77777777" w:rsidR="00173EE7" w:rsidRPr="00CC1AB1" w:rsidRDefault="00173EE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2922" w14:textId="77777777" w:rsidR="00656190" w:rsidRDefault="00656190" w:rsidP="009C2483">
      <w:pPr>
        <w:spacing w:after="0" w:line="240" w:lineRule="auto"/>
      </w:pPr>
      <w:r>
        <w:separator/>
      </w:r>
    </w:p>
  </w:footnote>
  <w:footnote w:type="continuationSeparator" w:id="0">
    <w:p w14:paraId="5A2A591B" w14:textId="77777777" w:rsidR="00656190" w:rsidRDefault="00656190" w:rsidP="009C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65E" w14:textId="63D440AE" w:rsidR="009C2483" w:rsidRDefault="009C2483" w:rsidP="009C2483">
    <w:pPr>
      <w:pStyle w:val="Header"/>
      <w:tabs>
        <w:tab w:val="left" w:pos="8550"/>
      </w:tabs>
      <w:ind w:firstLine="7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2"/>
    <w:multiLevelType w:val="hybridMultilevel"/>
    <w:tmpl w:val="46E87CC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3"/>
    <w:multiLevelType w:val="hybridMultilevel"/>
    <w:tmpl w:val="3D1B58BA"/>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4"/>
    <w:multiLevelType w:val="hybridMultilevel"/>
    <w:tmpl w:val="507ED7AA"/>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5"/>
    <w:multiLevelType w:val="hybridMultilevel"/>
    <w:tmpl w:val="2EB141F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6"/>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7"/>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8"/>
    <w:multiLevelType w:val="hybridMultilevel"/>
    <w:tmpl w:val="7545E14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137CEE"/>
    <w:multiLevelType w:val="multilevel"/>
    <w:tmpl w:val="11AA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891AF2"/>
    <w:multiLevelType w:val="hybridMultilevel"/>
    <w:tmpl w:val="E2B83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528BA"/>
    <w:multiLevelType w:val="hybridMultilevel"/>
    <w:tmpl w:val="468AA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4263A"/>
    <w:multiLevelType w:val="hybridMultilevel"/>
    <w:tmpl w:val="5C40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125CD"/>
    <w:multiLevelType w:val="multilevel"/>
    <w:tmpl w:val="A57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20A4F"/>
    <w:multiLevelType w:val="hybridMultilevel"/>
    <w:tmpl w:val="50F4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A2722"/>
    <w:multiLevelType w:val="multilevel"/>
    <w:tmpl w:val="0056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87F22"/>
    <w:multiLevelType w:val="hybridMultilevel"/>
    <w:tmpl w:val="8D1E6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02EE5"/>
    <w:multiLevelType w:val="multilevel"/>
    <w:tmpl w:val="883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E1E7D"/>
    <w:multiLevelType w:val="hybridMultilevel"/>
    <w:tmpl w:val="A858A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56667"/>
    <w:multiLevelType w:val="hybridMultilevel"/>
    <w:tmpl w:val="8C4CC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A3665"/>
    <w:multiLevelType w:val="multilevel"/>
    <w:tmpl w:val="FA66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B4987"/>
    <w:multiLevelType w:val="multilevel"/>
    <w:tmpl w:val="E5D4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E1C22"/>
    <w:multiLevelType w:val="hybridMultilevel"/>
    <w:tmpl w:val="F2CE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22AF4"/>
    <w:multiLevelType w:val="hybridMultilevel"/>
    <w:tmpl w:val="0764F070"/>
    <w:lvl w:ilvl="0" w:tplc="BB289178">
      <w:start w:val="1"/>
      <w:numFmt w:val="upperLetter"/>
      <w:lvlText w:val="%1."/>
      <w:lvlJc w:val="left"/>
      <w:pPr>
        <w:ind w:left="720" w:hanging="360"/>
      </w:pPr>
      <w:rPr>
        <w:b/>
        <w:bCs/>
        <w:color w:val="1F497D" w:themeColor="text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F205B"/>
    <w:multiLevelType w:val="hybridMultilevel"/>
    <w:tmpl w:val="1A325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94743"/>
    <w:multiLevelType w:val="multilevel"/>
    <w:tmpl w:val="504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677E93"/>
    <w:multiLevelType w:val="hybridMultilevel"/>
    <w:tmpl w:val="F932A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841A1"/>
    <w:multiLevelType w:val="hybridMultilevel"/>
    <w:tmpl w:val="DAEA0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02697">
    <w:abstractNumId w:val="8"/>
  </w:num>
  <w:num w:numId="2" w16cid:durableId="163739612">
    <w:abstractNumId w:val="6"/>
  </w:num>
  <w:num w:numId="3" w16cid:durableId="470250873">
    <w:abstractNumId w:val="5"/>
  </w:num>
  <w:num w:numId="4" w16cid:durableId="435559758">
    <w:abstractNumId w:val="4"/>
  </w:num>
  <w:num w:numId="5" w16cid:durableId="499464850">
    <w:abstractNumId w:val="7"/>
  </w:num>
  <w:num w:numId="6" w16cid:durableId="1581330564">
    <w:abstractNumId w:val="3"/>
  </w:num>
  <w:num w:numId="7" w16cid:durableId="1046561462">
    <w:abstractNumId w:val="2"/>
  </w:num>
  <w:num w:numId="8" w16cid:durableId="548036074">
    <w:abstractNumId w:val="1"/>
  </w:num>
  <w:num w:numId="9" w16cid:durableId="2139952841">
    <w:abstractNumId w:val="0"/>
  </w:num>
  <w:num w:numId="10" w16cid:durableId="1877965666">
    <w:abstractNumId w:val="9"/>
  </w:num>
  <w:num w:numId="11" w16cid:durableId="592978296">
    <w:abstractNumId w:val="10"/>
  </w:num>
  <w:num w:numId="12" w16cid:durableId="908882055">
    <w:abstractNumId w:val="11"/>
  </w:num>
  <w:num w:numId="13" w16cid:durableId="1066487278">
    <w:abstractNumId w:val="12"/>
  </w:num>
  <w:num w:numId="14" w16cid:durableId="1830831416">
    <w:abstractNumId w:val="13"/>
  </w:num>
  <w:num w:numId="15" w16cid:durableId="794298187">
    <w:abstractNumId w:val="14"/>
  </w:num>
  <w:num w:numId="16" w16cid:durableId="126558347">
    <w:abstractNumId w:val="15"/>
  </w:num>
  <w:num w:numId="17" w16cid:durableId="513615592">
    <w:abstractNumId w:val="16"/>
  </w:num>
  <w:num w:numId="18" w16cid:durableId="2143378419">
    <w:abstractNumId w:val="26"/>
  </w:num>
  <w:num w:numId="19" w16cid:durableId="1282807441">
    <w:abstractNumId w:val="31"/>
  </w:num>
  <w:num w:numId="20" w16cid:durableId="950238540">
    <w:abstractNumId w:val="19"/>
  </w:num>
  <w:num w:numId="21" w16cid:durableId="941061861">
    <w:abstractNumId w:val="32"/>
  </w:num>
  <w:num w:numId="22" w16cid:durableId="823815566">
    <w:abstractNumId w:val="22"/>
  </w:num>
  <w:num w:numId="23" w16cid:durableId="116489399">
    <w:abstractNumId w:val="27"/>
  </w:num>
  <w:num w:numId="24" w16cid:durableId="475149155">
    <w:abstractNumId w:val="20"/>
  </w:num>
  <w:num w:numId="25" w16cid:durableId="69429354">
    <w:abstractNumId w:val="30"/>
  </w:num>
  <w:num w:numId="26" w16cid:durableId="146291623">
    <w:abstractNumId w:val="23"/>
  </w:num>
  <w:num w:numId="27" w16cid:durableId="1078021517">
    <w:abstractNumId w:val="17"/>
  </w:num>
  <w:num w:numId="28" w16cid:durableId="1677149754">
    <w:abstractNumId w:val="28"/>
  </w:num>
  <w:num w:numId="29" w16cid:durableId="1103452800">
    <w:abstractNumId w:val="25"/>
  </w:num>
  <w:num w:numId="30" w16cid:durableId="1217745704">
    <w:abstractNumId w:val="21"/>
  </w:num>
  <w:num w:numId="31" w16cid:durableId="1936668470">
    <w:abstractNumId w:val="29"/>
  </w:num>
  <w:num w:numId="32" w16cid:durableId="235672743">
    <w:abstractNumId w:val="33"/>
  </w:num>
  <w:num w:numId="33" w16cid:durableId="748230143">
    <w:abstractNumId w:val="35"/>
  </w:num>
  <w:num w:numId="34" w16cid:durableId="836918274">
    <w:abstractNumId w:val="18"/>
  </w:num>
  <w:num w:numId="35" w16cid:durableId="673537066">
    <w:abstractNumId w:val="34"/>
  </w:num>
  <w:num w:numId="36" w16cid:durableId="534275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0E"/>
    <w:rsid w:val="000304B8"/>
    <w:rsid w:val="00034616"/>
    <w:rsid w:val="00046346"/>
    <w:rsid w:val="0006063C"/>
    <w:rsid w:val="000B17E0"/>
    <w:rsid w:val="000B3CBD"/>
    <w:rsid w:val="000D0394"/>
    <w:rsid w:val="000E191E"/>
    <w:rsid w:val="000E5372"/>
    <w:rsid w:val="000F39A0"/>
    <w:rsid w:val="00143AEC"/>
    <w:rsid w:val="0015074B"/>
    <w:rsid w:val="00173EE7"/>
    <w:rsid w:val="001759F3"/>
    <w:rsid w:val="0017762C"/>
    <w:rsid w:val="0018100A"/>
    <w:rsid w:val="00182D25"/>
    <w:rsid w:val="00190DF5"/>
    <w:rsid w:val="001C6050"/>
    <w:rsid w:val="001D4BB3"/>
    <w:rsid w:val="001E337D"/>
    <w:rsid w:val="001E3E0D"/>
    <w:rsid w:val="00216439"/>
    <w:rsid w:val="0022424B"/>
    <w:rsid w:val="00236E5A"/>
    <w:rsid w:val="00256355"/>
    <w:rsid w:val="00286511"/>
    <w:rsid w:val="002929C5"/>
    <w:rsid w:val="0029639D"/>
    <w:rsid w:val="002B279F"/>
    <w:rsid w:val="002D49A8"/>
    <w:rsid w:val="0030226D"/>
    <w:rsid w:val="00326F90"/>
    <w:rsid w:val="00327CDF"/>
    <w:rsid w:val="00341209"/>
    <w:rsid w:val="0039239A"/>
    <w:rsid w:val="00435E6D"/>
    <w:rsid w:val="004A6E05"/>
    <w:rsid w:val="004B68DE"/>
    <w:rsid w:val="004C65A5"/>
    <w:rsid w:val="004C7F1A"/>
    <w:rsid w:val="004E2469"/>
    <w:rsid w:val="0051651B"/>
    <w:rsid w:val="005300DF"/>
    <w:rsid w:val="005338CA"/>
    <w:rsid w:val="005363C9"/>
    <w:rsid w:val="0057355A"/>
    <w:rsid w:val="005768A8"/>
    <w:rsid w:val="00581E1A"/>
    <w:rsid w:val="00585987"/>
    <w:rsid w:val="005F7BDB"/>
    <w:rsid w:val="00656190"/>
    <w:rsid w:val="00671BC2"/>
    <w:rsid w:val="00674F60"/>
    <w:rsid w:val="006B1783"/>
    <w:rsid w:val="006B6AE7"/>
    <w:rsid w:val="006D3E64"/>
    <w:rsid w:val="006F5D47"/>
    <w:rsid w:val="00720D1B"/>
    <w:rsid w:val="00743705"/>
    <w:rsid w:val="00747AEF"/>
    <w:rsid w:val="007636E6"/>
    <w:rsid w:val="00775085"/>
    <w:rsid w:val="00776D0D"/>
    <w:rsid w:val="00781F34"/>
    <w:rsid w:val="00782D5E"/>
    <w:rsid w:val="00797BBF"/>
    <w:rsid w:val="007A347F"/>
    <w:rsid w:val="007B1697"/>
    <w:rsid w:val="007D5845"/>
    <w:rsid w:val="00860FDD"/>
    <w:rsid w:val="008765E2"/>
    <w:rsid w:val="008823D2"/>
    <w:rsid w:val="00893165"/>
    <w:rsid w:val="008A4263"/>
    <w:rsid w:val="008A4B5B"/>
    <w:rsid w:val="008C6C94"/>
    <w:rsid w:val="008D0A52"/>
    <w:rsid w:val="00914B7F"/>
    <w:rsid w:val="009432FE"/>
    <w:rsid w:val="00963660"/>
    <w:rsid w:val="00971796"/>
    <w:rsid w:val="0098531F"/>
    <w:rsid w:val="009A1F2F"/>
    <w:rsid w:val="009A5875"/>
    <w:rsid w:val="009B3293"/>
    <w:rsid w:val="009C2483"/>
    <w:rsid w:val="009F7585"/>
    <w:rsid w:val="00A03847"/>
    <w:rsid w:val="00A32E85"/>
    <w:rsid w:val="00A52363"/>
    <w:rsid w:val="00A67A7D"/>
    <w:rsid w:val="00A92EA6"/>
    <w:rsid w:val="00A968E8"/>
    <w:rsid w:val="00AA1D8D"/>
    <w:rsid w:val="00AC668E"/>
    <w:rsid w:val="00B47730"/>
    <w:rsid w:val="00B63001"/>
    <w:rsid w:val="00B73C58"/>
    <w:rsid w:val="00BC2A7C"/>
    <w:rsid w:val="00BD3474"/>
    <w:rsid w:val="00C819D1"/>
    <w:rsid w:val="00C90EBB"/>
    <w:rsid w:val="00CA2505"/>
    <w:rsid w:val="00CA273C"/>
    <w:rsid w:val="00CB0664"/>
    <w:rsid w:val="00CB4EF0"/>
    <w:rsid w:val="00CC1AB1"/>
    <w:rsid w:val="00CF5D1C"/>
    <w:rsid w:val="00D00E25"/>
    <w:rsid w:val="00D30A1D"/>
    <w:rsid w:val="00D33221"/>
    <w:rsid w:val="00D517CA"/>
    <w:rsid w:val="00D54010"/>
    <w:rsid w:val="00D573BE"/>
    <w:rsid w:val="00D60851"/>
    <w:rsid w:val="00D85F39"/>
    <w:rsid w:val="00D929EE"/>
    <w:rsid w:val="00DB7B5A"/>
    <w:rsid w:val="00DC00E0"/>
    <w:rsid w:val="00E07020"/>
    <w:rsid w:val="00E378A3"/>
    <w:rsid w:val="00F0671D"/>
    <w:rsid w:val="00F1188B"/>
    <w:rsid w:val="00F1515D"/>
    <w:rsid w:val="00F20041"/>
    <w:rsid w:val="00F402AF"/>
    <w:rsid w:val="00F42FFC"/>
    <w:rsid w:val="00F86668"/>
    <w:rsid w:val="00FC693F"/>
    <w:rsid w:val="00FE5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E31B2"/>
  <w14:defaultImageDpi w14:val="300"/>
  <w15:docId w15:val="{3BB8B52A-E190-4E0C-89D6-233E3416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91E"/>
    <w:rPr>
      <w:rFonts w:ascii="Garamond" w:hAnsi="Garamond"/>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C1AB1"/>
    <w:rPr>
      <w:color w:val="0000FF" w:themeColor="hyperlink"/>
      <w:u w:val="single"/>
    </w:rPr>
  </w:style>
  <w:style w:type="character" w:styleId="UnresolvedMention">
    <w:name w:val="Unresolved Mention"/>
    <w:basedOn w:val="DefaultParagraphFont"/>
    <w:uiPriority w:val="99"/>
    <w:semiHidden/>
    <w:unhideWhenUsed/>
    <w:rsid w:val="00CC1AB1"/>
    <w:rPr>
      <w:color w:val="605E5C"/>
      <w:shd w:val="clear" w:color="auto" w:fill="E1DFDD"/>
    </w:rPr>
  </w:style>
  <w:style w:type="paragraph" w:styleId="NormalWeb">
    <w:name w:val="Normal (Web)"/>
    <w:basedOn w:val="Normal"/>
    <w:uiPriority w:val="99"/>
    <w:unhideWhenUsed/>
    <w:rsid w:val="00CA2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CA273C"/>
  </w:style>
  <w:style w:type="character" w:customStyle="1" w:styleId="max-w-15ch">
    <w:name w:val="max-w-[15ch]"/>
    <w:basedOn w:val="DefaultParagraphFont"/>
    <w:rsid w:val="00CA273C"/>
  </w:style>
  <w:style w:type="character" w:customStyle="1" w:styleId="-me-1">
    <w:name w:val="-me-1"/>
    <w:basedOn w:val="DefaultParagraphFont"/>
    <w:rsid w:val="00CA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93</cp:revision>
  <dcterms:created xsi:type="dcterms:W3CDTF">2013-12-23T23:15:00Z</dcterms:created>
  <dcterms:modified xsi:type="dcterms:W3CDTF">2026-03-13T10:50:00Z</dcterms:modified>
  <cp:category/>
</cp:coreProperties>
</file>