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FE2644" w:rsidRPr="00086C5E" w14:paraId="191F0CA1" w14:textId="77777777" w:rsidTr="00F3423F">
        <w:tc>
          <w:tcPr>
            <w:tcW w:w="2605" w:type="dxa"/>
          </w:tcPr>
          <w:p w14:paraId="4C426AE1" w14:textId="77777777" w:rsidR="00FE2644" w:rsidRPr="00086C5E" w:rsidRDefault="00FE2644" w:rsidP="00F3423F">
            <w:pPr>
              <w:rPr>
                <w:rFonts w:ascii="Mongolian Baiti" w:hAnsi="Mongolian Baiti" w:cs="Mongolian Baiti"/>
              </w:rPr>
            </w:pPr>
            <w:r w:rsidRPr="00086C5E">
              <w:rPr>
                <w:rFonts w:ascii="Mongolian Baiti" w:hAnsi="Mongolian Baiti" w:cs="Mongolian Baiti"/>
                <w:noProof/>
              </w:rPr>
              <w:drawing>
                <wp:inline distT="0" distB="0" distL="0" distR="0" wp14:anchorId="57344C66" wp14:editId="0C63C754">
                  <wp:extent cx="1128395" cy="793306"/>
                  <wp:effectExtent l="0" t="0" r="0" b="6985"/>
                  <wp:docPr id="1848559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0380" cy="794701"/>
                          </a:xfrm>
                          <a:prstGeom prst="rect">
                            <a:avLst/>
                          </a:prstGeom>
                          <a:noFill/>
                        </pic:spPr>
                      </pic:pic>
                    </a:graphicData>
                  </a:graphic>
                </wp:inline>
              </w:drawing>
            </w:r>
          </w:p>
        </w:tc>
        <w:tc>
          <w:tcPr>
            <w:tcW w:w="6745" w:type="dxa"/>
          </w:tcPr>
          <w:p w14:paraId="2B0B112E" w14:textId="77777777" w:rsidR="00FE2644" w:rsidRPr="00086C5E" w:rsidRDefault="00FE2644" w:rsidP="00F3423F">
            <w:pPr>
              <w:ind w:left="-1440" w:right="970" w:firstLine="520"/>
              <w:jc w:val="center"/>
              <w:rPr>
                <w:rFonts w:ascii="Mongolian Baiti" w:eastAsia="Cambria" w:hAnsi="Mongolian Baiti" w:cs="Mongolian Baiti"/>
                <w:b/>
                <w:sz w:val="20"/>
                <w:szCs w:val="20"/>
                <w:lang w:val="en-GB"/>
              </w:rPr>
            </w:pPr>
            <w:r w:rsidRPr="00086C5E">
              <w:rPr>
                <w:rFonts w:ascii="Mongolian Baiti" w:eastAsia="Cambria" w:hAnsi="Mongolian Baiti" w:cs="Mongolian Baiti"/>
                <w:b/>
                <w:sz w:val="20"/>
                <w:szCs w:val="20"/>
                <w:lang w:val="en-GB"/>
              </w:rPr>
              <w:t>THOME COMMUNITY SACCO LTD</w:t>
            </w:r>
          </w:p>
          <w:p w14:paraId="629EEA93" w14:textId="77777777" w:rsidR="00FE2644" w:rsidRPr="00086C5E" w:rsidRDefault="00FE2644" w:rsidP="00F3423F">
            <w:pPr>
              <w:ind w:right="2500"/>
              <w:jc w:val="center"/>
              <w:rPr>
                <w:rFonts w:ascii="Mongolian Baiti" w:eastAsia="Cambria" w:hAnsi="Mongolian Baiti" w:cs="Mongolian Baiti"/>
                <w:sz w:val="20"/>
                <w:szCs w:val="20"/>
                <w:lang w:val="en-GB"/>
              </w:rPr>
            </w:pPr>
            <w:r w:rsidRPr="00086C5E">
              <w:rPr>
                <w:rFonts w:ascii="Mongolian Baiti" w:eastAsia="Cambria" w:hAnsi="Mongolian Baiti" w:cs="Mongolian Baiti"/>
                <w:sz w:val="20"/>
                <w:szCs w:val="20"/>
                <w:lang w:val="en-GB"/>
              </w:rPr>
              <w:t>P.O. BOX 227-00618,</w:t>
            </w:r>
          </w:p>
          <w:p w14:paraId="0599F394" w14:textId="77777777" w:rsidR="00FE2644" w:rsidRPr="00086C5E" w:rsidRDefault="00FE2644" w:rsidP="00F3423F">
            <w:pPr>
              <w:tabs>
                <w:tab w:val="left" w:pos="4660"/>
              </w:tabs>
              <w:ind w:right="970" w:hanging="1190"/>
              <w:jc w:val="center"/>
              <w:rPr>
                <w:rFonts w:ascii="Mongolian Baiti" w:eastAsia="Cambria" w:hAnsi="Mongolian Baiti" w:cs="Mongolian Baiti"/>
                <w:sz w:val="20"/>
                <w:szCs w:val="20"/>
                <w:lang w:val="en-GB"/>
              </w:rPr>
            </w:pPr>
            <w:proofErr w:type="spellStart"/>
            <w:r w:rsidRPr="00086C5E">
              <w:rPr>
                <w:rFonts w:ascii="Mongolian Baiti" w:eastAsia="Cambria" w:hAnsi="Mongolian Baiti" w:cs="Mongolian Baiti"/>
                <w:sz w:val="20"/>
                <w:szCs w:val="20"/>
                <w:lang w:val="en-GB"/>
              </w:rPr>
              <w:t>Ruaraka</w:t>
            </w:r>
            <w:proofErr w:type="spellEnd"/>
            <w:r w:rsidRPr="00086C5E">
              <w:rPr>
                <w:rFonts w:ascii="Mongolian Baiti" w:eastAsia="Cambria" w:hAnsi="Mongolian Baiti" w:cs="Mongolian Baiti"/>
                <w:sz w:val="20"/>
                <w:szCs w:val="20"/>
                <w:lang w:val="en-GB"/>
              </w:rPr>
              <w:t>, Nairobi County, Kenya</w:t>
            </w:r>
          </w:p>
          <w:p w14:paraId="7E223700" w14:textId="77777777" w:rsidR="00FE2644" w:rsidRPr="00086C5E" w:rsidRDefault="00FE2644" w:rsidP="00F3423F">
            <w:pPr>
              <w:tabs>
                <w:tab w:val="left" w:pos="4660"/>
              </w:tabs>
              <w:ind w:right="970" w:hanging="1190"/>
              <w:jc w:val="center"/>
              <w:rPr>
                <w:rFonts w:ascii="Mongolian Baiti" w:eastAsia="Cambria" w:hAnsi="Mongolian Baiti" w:cs="Mongolian Baiti"/>
                <w:sz w:val="20"/>
                <w:szCs w:val="20"/>
                <w:lang w:val="en-GB"/>
              </w:rPr>
            </w:pPr>
            <w:r w:rsidRPr="00086C5E">
              <w:rPr>
                <w:rFonts w:ascii="Mongolian Baiti" w:eastAsia="Cambria" w:hAnsi="Mongolian Baiti" w:cs="Mongolian Baiti"/>
                <w:sz w:val="20"/>
                <w:szCs w:val="20"/>
                <w:lang w:val="en-GB"/>
              </w:rPr>
              <w:t>Tel: 0790 551 410</w:t>
            </w:r>
          </w:p>
          <w:p w14:paraId="01A4EAB9" w14:textId="77777777" w:rsidR="00FE2644" w:rsidRPr="00086C5E" w:rsidRDefault="00FE2644" w:rsidP="00F3423F">
            <w:pPr>
              <w:tabs>
                <w:tab w:val="left" w:pos="4660"/>
              </w:tabs>
              <w:ind w:right="970" w:hanging="1190"/>
              <w:jc w:val="center"/>
              <w:rPr>
                <w:rFonts w:ascii="Mongolian Baiti" w:eastAsia="Cambria" w:hAnsi="Mongolian Baiti" w:cs="Mongolian Baiti"/>
                <w:sz w:val="20"/>
                <w:szCs w:val="20"/>
                <w:lang w:val="en-GB"/>
              </w:rPr>
            </w:pPr>
            <w:r w:rsidRPr="00086C5E">
              <w:rPr>
                <w:rFonts w:ascii="Mongolian Baiti" w:eastAsia="Cambria" w:hAnsi="Mongolian Baiti" w:cs="Mongolian Baiti"/>
                <w:sz w:val="20"/>
                <w:szCs w:val="20"/>
                <w:lang w:val="en-GB"/>
              </w:rPr>
              <w:t xml:space="preserve">Email: </w:t>
            </w:r>
            <w:hyperlink r:id="rId9" w:history="1">
              <w:r w:rsidRPr="00086C5E">
                <w:rPr>
                  <w:rStyle w:val="Hyperlink"/>
                  <w:rFonts w:ascii="Mongolian Baiti" w:eastAsia="Cambria" w:hAnsi="Mongolian Baiti" w:cs="Mongolian Baiti"/>
                  <w:sz w:val="20"/>
                  <w:szCs w:val="20"/>
                  <w:lang w:val="en-GB"/>
                </w:rPr>
                <w:t>thomecsacco@gmail.com</w:t>
              </w:r>
            </w:hyperlink>
          </w:p>
          <w:p w14:paraId="2ECD6817" w14:textId="77777777" w:rsidR="00FE2644" w:rsidRPr="00086C5E" w:rsidRDefault="00FE2644" w:rsidP="00F3423F">
            <w:pPr>
              <w:jc w:val="center"/>
              <w:rPr>
                <w:rFonts w:ascii="Mongolian Baiti" w:hAnsi="Mongolian Baiti" w:cs="Mongolian Baiti"/>
              </w:rPr>
            </w:pPr>
          </w:p>
        </w:tc>
      </w:tr>
    </w:tbl>
    <w:p w14:paraId="3F708A5F" w14:textId="3C6B7BBA" w:rsidR="002F1BA2" w:rsidRPr="00B951C6" w:rsidRDefault="00BC0F48" w:rsidP="00FE2644">
      <w:pPr>
        <w:spacing w:after="0"/>
        <w:jc w:val="center"/>
        <w:rPr>
          <w:rFonts w:ascii="Mongolian Baiti" w:hAnsi="Mongolian Baiti" w:cs="Mongolian Baiti"/>
          <w:b/>
          <w:bCs/>
        </w:rPr>
      </w:pPr>
      <w:r w:rsidRPr="00B951C6">
        <w:rPr>
          <w:rFonts w:ascii="Mongolian Baiti" w:hAnsi="Mongolian Baiti" w:cs="Mongolian Baiti"/>
          <w:b/>
          <w:bCs/>
        </w:rPr>
        <w:t>JUNIOR WEALTH BUILDER ACCOUNT MEMBERSHIP APPLICATION FORM</w:t>
      </w:r>
    </w:p>
    <w:p w14:paraId="110F7868" w14:textId="77777777" w:rsidR="00FE2644" w:rsidRPr="00B951C6" w:rsidRDefault="00FE2644" w:rsidP="002F1BA2">
      <w:pPr>
        <w:spacing w:after="0"/>
        <w:rPr>
          <w:rFonts w:ascii="Mongolian Baiti" w:hAnsi="Mongolian Baiti" w:cs="Mongolian Baiti"/>
        </w:rPr>
      </w:pPr>
    </w:p>
    <w:p w14:paraId="3D698FFA" w14:textId="01E52653" w:rsidR="006A60F0" w:rsidRPr="00CE307A" w:rsidRDefault="00B951C6" w:rsidP="00B951C6">
      <w:pPr>
        <w:rPr>
          <w:rFonts w:ascii="Mongolian Baiti" w:hAnsi="Mongolian Baiti" w:cs="Mongolian Baiti"/>
          <w:b/>
          <w:color w:val="17365D"/>
          <w:sz w:val="20"/>
          <w:szCs w:val="20"/>
          <w:u w:val="single"/>
        </w:rPr>
      </w:pPr>
      <w:r w:rsidRPr="00CE307A">
        <w:rPr>
          <w:rFonts w:ascii="Mongolian Baiti" w:hAnsi="Mongolian Baiti" w:cs="Mongolian Baiti"/>
          <w:b/>
          <w:color w:val="17365D"/>
          <w:sz w:val="20"/>
          <w:szCs w:val="20"/>
          <w:u w:val="single"/>
        </w:rPr>
        <w:t>PART A: TYPE OF ACCOUNT</w:t>
      </w:r>
    </w:p>
    <w:p w14:paraId="15C5435D" w14:textId="22AFAF77" w:rsidR="006A60F0" w:rsidRPr="00B951C6" w:rsidRDefault="00470AD9">
      <w:pPr>
        <w:rPr>
          <w:rFonts w:ascii="Mongolian Baiti" w:hAnsi="Mongolian Baiti" w:cs="Mongolian Baiti"/>
          <w:sz w:val="20"/>
          <w:szCs w:val="20"/>
        </w:rPr>
      </w:pPr>
      <w:r w:rsidRPr="00B951C6">
        <w:rPr>
          <w:rFonts w:ascii="Times New Roman" w:hAnsi="Times New Roman" w:cs="Times New Roman"/>
          <w:sz w:val="20"/>
          <w:szCs w:val="20"/>
        </w:rPr>
        <w:t>□</w:t>
      </w:r>
      <w:r w:rsidRPr="00B951C6">
        <w:rPr>
          <w:rFonts w:ascii="Mongolian Baiti" w:hAnsi="Mongolian Baiti" w:cs="Mongolian Baiti"/>
          <w:sz w:val="20"/>
          <w:szCs w:val="20"/>
        </w:rPr>
        <w:t xml:space="preserve"> </w:t>
      </w:r>
      <w:r w:rsidR="00CE307A" w:rsidRPr="00CE307A">
        <w:rPr>
          <w:rFonts w:ascii="Mongolian Baiti" w:hAnsi="Mongolian Baiti" w:cs="Mongolian Baiti"/>
          <w:sz w:val="20"/>
          <w:szCs w:val="20"/>
        </w:rPr>
        <w:t>Junior Wealth Builder Account</w:t>
      </w:r>
    </w:p>
    <w:p w14:paraId="4BB5FC95" w14:textId="2C1F7EDC" w:rsidR="006A60F0" w:rsidRPr="00BA3578" w:rsidRDefault="00B951C6" w:rsidP="00B951C6">
      <w:pPr>
        <w:rPr>
          <w:rFonts w:ascii="Mongolian Baiti" w:hAnsi="Mongolian Baiti" w:cs="Mongolian Baiti"/>
          <w:color w:val="17365D"/>
          <w:sz w:val="20"/>
          <w:szCs w:val="20"/>
          <w:u w:val="single"/>
        </w:rPr>
      </w:pPr>
      <w:r w:rsidRPr="00BA3578">
        <w:rPr>
          <w:rFonts w:ascii="Mongolian Baiti" w:hAnsi="Mongolian Baiti" w:cs="Mongolian Baiti"/>
          <w:b/>
          <w:color w:val="17365D"/>
          <w:sz w:val="20"/>
          <w:szCs w:val="20"/>
          <w:u w:val="single"/>
        </w:rPr>
        <w:t>PART B: CURRENCY</w:t>
      </w:r>
    </w:p>
    <w:p w14:paraId="1FA7CA01" w14:textId="609CC610" w:rsidR="006A60F0" w:rsidRPr="00B951C6" w:rsidRDefault="00000000">
      <w:pPr>
        <w:rPr>
          <w:rFonts w:ascii="Mongolian Baiti" w:hAnsi="Mongolian Baiti" w:cs="Mongolian Baiti"/>
          <w:sz w:val="20"/>
          <w:szCs w:val="20"/>
        </w:rPr>
      </w:pPr>
      <w:r w:rsidRPr="00B951C6">
        <w:rPr>
          <w:rFonts w:ascii="Times New Roman" w:hAnsi="Times New Roman" w:cs="Times New Roman"/>
          <w:sz w:val="20"/>
          <w:szCs w:val="20"/>
        </w:rPr>
        <w:t>□</w:t>
      </w:r>
      <w:r w:rsidRPr="00B951C6">
        <w:rPr>
          <w:rFonts w:ascii="Mongolian Baiti" w:hAnsi="Mongolian Baiti" w:cs="Mongolian Baiti"/>
          <w:sz w:val="20"/>
          <w:szCs w:val="20"/>
        </w:rPr>
        <w:t xml:space="preserve"> KSHS</w:t>
      </w:r>
      <w:r w:rsidR="002F0091" w:rsidRPr="00B951C6">
        <w:rPr>
          <w:rFonts w:ascii="Mongolian Baiti" w:hAnsi="Mongolian Baiti" w:cs="Mongolian Baiti"/>
          <w:sz w:val="20"/>
          <w:szCs w:val="20"/>
        </w:rPr>
        <w:tab/>
      </w:r>
      <w:r w:rsidR="002F0091" w:rsidRPr="00B951C6">
        <w:rPr>
          <w:rFonts w:ascii="Mongolian Baiti" w:hAnsi="Mongolian Baiti" w:cs="Mongolian Baiti"/>
          <w:sz w:val="20"/>
          <w:szCs w:val="20"/>
        </w:rPr>
        <w:tab/>
      </w:r>
      <w:r w:rsidR="002F0091" w:rsidRPr="00B951C6">
        <w:rPr>
          <w:rFonts w:ascii="Times New Roman" w:hAnsi="Times New Roman" w:cs="Times New Roman"/>
          <w:sz w:val="20"/>
          <w:szCs w:val="20"/>
        </w:rPr>
        <w:t>□</w:t>
      </w:r>
      <w:r w:rsidR="002F0091" w:rsidRPr="00B951C6">
        <w:rPr>
          <w:rFonts w:ascii="Mongolian Baiti" w:hAnsi="Mongolian Baiti" w:cs="Mongolian Baiti"/>
          <w:sz w:val="20"/>
          <w:szCs w:val="20"/>
        </w:rPr>
        <w:t xml:space="preserve"> USD</w:t>
      </w:r>
    </w:p>
    <w:p w14:paraId="02FD5518" w14:textId="057EA3CF" w:rsidR="006A60F0" w:rsidRPr="00BA3578" w:rsidRDefault="00B951C6" w:rsidP="00B951C6">
      <w:pPr>
        <w:spacing w:after="0"/>
        <w:rPr>
          <w:rFonts w:ascii="Mongolian Baiti" w:hAnsi="Mongolian Baiti" w:cs="Mongolian Baiti"/>
          <w:color w:val="17365D"/>
          <w:sz w:val="20"/>
          <w:szCs w:val="20"/>
          <w:u w:val="single"/>
        </w:rPr>
      </w:pPr>
      <w:r w:rsidRPr="00BA3578">
        <w:rPr>
          <w:rFonts w:ascii="Mongolian Baiti" w:hAnsi="Mongolian Baiti" w:cs="Mongolian Baiti"/>
          <w:b/>
          <w:color w:val="17365D"/>
          <w:sz w:val="20"/>
          <w:szCs w:val="20"/>
          <w:u w:val="single"/>
        </w:rPr>
        <w:t>PART C: CHILD</w:t>
      </w:r>
      <w:r w:rsidR="009E2B4D" w:rsidRPr="00BA3578">
        <w:rPr>
          <w:rFonts w:ascii="Mongolian Baiti" w:hAnsi="Mongolian Baiti" w:cs="Mongolian Baiti"/>
          <w:b/>
          <w:color w:val="17365D"/>
          <w:sz w:val="20"/>
          <w:szCs w:val="20"/>
          <w:u w:val="single"/>
        </w:rPr>
        <w:t xml:space="preserve">REN </w:t>
      </w:r>
      <w:r w:rsidRPr="00BA3578">
        <w:rPr>
          <w:rFonts w:ascii="Mongolian Baiti" w:hAnsi="Mongolian Baiti" w:cs="Mongolian Baiti"/>
          <w:b/>
          <w:color w:val="17365D"/>
          <w:sz w:val="20"/>
          <w:szCs w:val="20"/>
          <w:u w:val="single"/>
        </w:rPr>
        <w:t>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BA02CE" w:rsidRPr="00B951C6" w14:paraId="25F3D1B1" w14:textId="77777777" w:rsidTr="00CE307A">
        <w:tc>
          <w:tcPr>
            <w:tcW w:w="4788" w:type="dxa"/>
          </w:tcPr>
          <w:p w14:paraId="5927BC94" w14:textId="77777777" w:rsidR="009E2B4D" w:rsidRPr="00B951C6" w:rsidRDefault="009E2B4D" w:rsidP="00DF30B5">
            <w:pPr>
              <w:spacing w:line="276" w:lineRule="auto"/>
              <w:rPr>
                <w:rFonts w:ascii="Mongolian Baiti" w:hAnsi="Mongolian Baiti" w:cs="Mongolian Baiti"/>
                <w:sz w:val="20"/>
                <w:szCs w:val="20"/>
              </w:rPr>
            </w:pPr>
          </w:p>
          <w:p w14:paraId="05FDA710" w14:textId="66024992" w:rsidR="00BA02CE" w:rsidRPr="00B951C6" w:rsidRDefault="00BA02CE" w:rsidP="00CE307A">
            <w:pPr>
              <w:spacing w:line="360" w:lineRule="auto"/>
              <w:rPr>
                <w:rFonts w:ascii="Mongolian Baiti" w:hAnsi="Mongolian Baiti" w:cs="Mongolian Baiti"/>
                <w:sz w:val="20"/>
                <w:szCs w:val="20"/>
              </w:rPr>
            </w:pPr>
            <w:r w:rsidRPr="00B951C6">
              <w:rPr>
                <w:rFonts w:ascii="Mongolian Baiti" w:hAnsi="Mongolian Baiti" w:cs="Mongolian Baiti"/>
                <w:sz w:val="20"/>
                <w:szCs w:val="20"/>
              </w:rPr>
              <w:t>Account Name (Child): ……………………………</w:t>
            </w:r>
            <w:proofErr w:type="gramStart"/>
            <w:r w:rsidR="00B951C6">
              <w:rPr>
                <w:rFonts w:ascii="Mongolian Baiti" w:hAnsi="Mongolian Baiti" w:cs="Mongolian Baiti"/>
                <w:sz w:val="20"/>
                <w:szCs w:val="20"/>
              </w:rPr>
              <w:t>…..</w:t>
            </w:r>
            <w:proofErr w:type="gramEnd"/>
          </w:p>
          <w:p w14:paraId="42B93554" w14:textId="00CD43C7" w:rsidR="00706BE5" w:rsidRPr="00B951C6" w:rsidRDefault="00BA02CE" w:rsidP="00CE307A">
            <w:pPr>
              <w:spacing w:line="360" w:lineRule="auto"/>
              <w:rPr>
                <w:rFonts w:ascii="Mongolian Baiti" w:hAnsi="Mongolian Baiti" w:cs="Mongolian Baiti"/>
                <w:sz w:val="20"/>
                <w:szCs w:val="20"/>
              </w:rPr>
            </w:pPr>
            <w:r w:rsidRPr="00B951C6">
              <w:rPr>
                <w:rFonts w:ascii="Mongolian Baiti" w:hAnsi="Mongolian Baiti" w:cs="Mongolian Baiti"/>
                <w:sz w:val="20"/>
                <w:szCs w:val="20"/>
              </w:rPr>
              <w:t>Full Name of Child: ……………………………</w:t>
            </w:r>
            <w:r w:rsidR="00B951C6">
              <w:rPr>
                <w:rFonts w:ascii="Mongolian Baiti" w:hAnsi="Mongolian Baiti" w:cs="Mongolian Baiti"/>
                <w:sz w:val="20"/>
                <w:szCs w:val="20"/>
              </w:rPr>
              <w:t>…</w:t>
            </w:r>
            <w:proofErr w:type="gramStart"/>
            <w:r w:rsidR="00B951C6">
              <w:rPr>
                <w:rFonts w:ascii="Mongolian Baiti" w:hAnsi="Mongolian Baiti" w:cs="Mongolian Baiti"/>
                <w:sz w:val="20"/>
                <w:szCs w:val="20"/>
              </w:rPr>
              <w:t>…..</w:t>
            </w:r>
            <w:proofErr w:type="gramEnd"/>
          </w:p>
          <w:p w14:paraId="5D5E547C" w14:textId="46E67214" w:rsidR="00706BE5" w:rsidRDefault="00706BE5" w:rsidP="00CE307A">
            <w:pPr>
              <w:spacing w:line="360" w:lineRule="auto"/>
              <w:jc w:val="both"/>
              <w:rPr>
                <w:rFonts w:ascii="Mongolian Baiti" w:hAnsi="Mongolian Baiti" w:cs="Mongolian Baiti"/>
                <w:sz w:val="20"/>
                <w:szCs w:val="20"/>
              </w:rPr>
            </w:pPr>
            <w:r w:rsidRPr="00B951C6">
              <w:rPr>
                <w:rFonts w:ascii="Mongolian Baiti" w:hAnsi="Mongolian Baiti" w:cs="Mongolian Baiti"/>
                <w:sz w:val="20"/>
                <w:szCs w:val="20"/>
              </w:rPr>
              <w:t>Gender: ………………………………………</w:t>
            </w:r>
            <w:r w:rsidR="00B951C6">
              <w:rPr>
                <w:rFonts w:ascii="Mongolian Baiti" w:hAnsi="Mongolian Baiti" w:cs="Mongolian Baiti"/>
                <w:sz w:val="20"/>
                <w:szCs w:val="20"/>
              </w:rPr>
              <w:t>……….</w:t>
            </w:r>
          </w:p>
          <w:p w14:paraId="24068462" w14:textId="77777777" w:rsidR="00CE307A" w:rsidRPr="00B951C6" w:rsidRDefault="00CE307A" w:rsidP="00CE307A">
            <w:pPr>
              <w:spacing w:line="360" w:lineRule="auto"/>
              <w:jc w:val="both"/>
              <w:rPr>
                <w:rFonts w:ascii="Mongolian Baiti" w:hAnsi="Mongolian Baiti" w:cs="Mongolian Baiti"/>
                <w:sz w:val="20"/>
                <w:szCs w:val="20"/>
              </w:rPr>
            </w:pPr>
            <w:r w:rsidRPr="00B951C6">
              <w:rPr>
                <w:rFonts w:ascii="Mongolian Baiti" w:hAnsi="Mongolian Baiti" w:cs="Mongolian Baiti"/>
                <w:sz w:val="20"/>
                <w:szCs w:val="20"/>
              </w:rPr>
              <w:t>Date of Birth: ………………………………………….</w:t>
            </w:r>
          </w:p>
          <w:p w14:paraId="291162EB" w14:textId="77777777" w:rsidR="00CE307A" w:rsidRPr="00B951C6" w:rsidRDefault="00CE307A" w:rsidP="00CE307A">
            <w:pPr>
              <w:spacing w:line="360" w:lineRule="auto"/>
              <w:jc w:val="both"/>
              <w:rPr>
                <w:rFonts w:ascii="Mongolian Baiti" w:hAnsi="Mongolian Baiti" w:cs="Mongolian Baiti"/>
                <w:sz w:val="20"/>
                <w:szCs w:val="20"/>
              </w:rPr>
            </w:pPr>
            <w:r w:rsidRPr="00B951C6">
              <w:rPr>
                <w:rFonts w:ascii="Mongolian Baiti" w:hAnsi="Mongolian Baiti" w:cs="Mongolian Baiti"/>
                <w:sz w:val="20"/>
                <w:szCs w:val="20"/>
              </w:rPr>
              <w:t>Birth Certificate No: ………………………………</w:t>
            </w:r>
            <w:r>
              <w:rPr>
                <w:rFonts w:ascii="Mongolian Baiti" w:hAnsi="Mongolian Baiti" w:cs="Mongolian Baiti"/>
                <w:sz w:val="20"/>
                <w:szCs w:val="20"/>
              </w:rPr>
              <w:t>….</w:t>
            </w:r>
          </w:p>
          <w:p w14:paraId="1B0C9782" w14:textId="77777777" w:rsidR="00CE307A" w:rsidRPr="00B951C6" w:rsidRDefault="00CE307A" w:rsidP="00CE307A">
            <w:pPr>
              <w:spacing w:line="360" w:lineRule="auto"/>
              <w:jc w:val="both"/>
              <w:rPr>
                <w:rFonts w:ascii="Mongolian Baiti" w:hAnsi="Mongolian Baiti" w:cs="Mongolian Baiti"/>
                <w:sz w:val="20"/>
                <w:szCs w:val="20"/>
              </w:rPr>
            </w:pPr>
            <w:r w:rsidRPr="00B951C6">
              <w:rPr>
                <w:rFonts w:ascii="Mongolian Baiti" w:hAnsi="Mongolian Baiti" w:cs="Mongolian Baiti"/>
                <w:sz w:val="20"/>
                <w:szCs w:val="20"/>
              </w:rPr>
              <w:t>Place of Birth: …………………………………………</w:t>
            </w:r>
          </w:p>
          <w:p w14:paraId="4D1D0A4D" w14:textId="77777777" w:rsidR="00CE307A" w:rsidRPr="00B951C6" w:rsidRDefault="00CE307A" w:rsidP="00CE307A">
            <w:pPr>
              <w:spacing w:line="360" w:lineRule="auto"/>
              <w:jc w:val="both"/>
              <w:rPr>
                <w:rFonts w:ascii="Mongolian Baiti" w:hAnsi="Mongolian Baiti" w:cs="Mongolian Baiti"/>
                <w:sz w:val="20"/>
                <w:szCs w:val="20"/>
              </w:rPr>
            </w:pPr>
            <w:r w:rsidRPr="00B951C6">
              <w:rPr>
                <w:rFonts w:ascii="Mongolian Baiti" w:hAnsi="Mongolian Baiti" w:cs="Mongolian Baiti"/>
                <w:sz w:val="20"/>
                <w:szCs w:val="20"/>
              </w:rPr>
              <w:t>Nationality: ……………………………………………</w:t>
            </w:r>
          </w:p>
          <w:p w14:paraId="6E210F06" w14:textId="77777777" w:rsidR="00CE307A" w:rsidRPr="00B951C6" w:rsidRDefault="00CE307A" w:rsidP="00CE307A">
            <w:pPr>
              <w:spacing w:line="360" w:lineRule="auto"/>
              <w:jc w:val="both"/>
              <w:rPr>
                <w:rFonts w:ascii="Mongolian Baiti" w:hAnsi="Mongolian Baiti" w:cs="Mongolian Baiti"/>
                <w:sz w:val="20"/>
                <w:szCs w:val="20"/>
              </w:rPr>
            </w:pPr>
            <w:r w:rsidRPr="00B951C6">
              <w:rPr>
                <w:rFonts w:ascii="Mongolian Baiti" w:hAnsi="Mongolian Baiti" w:cs="Mongolian Baiti"/>
                <w:sz w:val="20"/>
                <w:szCs w:val="20"/>
              </w:rPr>
              <w:t>County of Residence: …………………………………</w:t>
            </w:r>
          </w:p>
          <w:p w14:paraId="054A5E55" w14:textId="77777777" w:rsidR="00CE307A" w:rsidRPr="00B951C6" w:rsidRDefault="00CE307A" w:rsidP="00CE307A">
            <w:pPr>
              <w:spacing w:line="360" w:lineRule="auto"/>
              <w:rPr>
                <w:rFonts w:ascii="Mongolian Baiti" w:hAnsi="Mongolian Baiti" w:cs="Mongolian Baiti"/>
                <w:sz w:val="20"/>
                <w:szCs w:val="20"/>
              </w:rPr>
            </w:pPr>
            <w:r w:rsidRPr="00B951C6">
              <w:rPr>
                <w:rFonts w:ascii="Mongolian Baiti" w:hAnsi="Mongolian Baiti" w:cs="Mongolian Baiti"/>
                <w:sz w:val="20"/>
                <w:szCs w:val="20"/>
              </w:rPr>
              <w:t>Estate / Village: ………………………………………</w:t>
            </w:r>
          </w:p>
          <w:p w14:paraId="26479816" w14:textId="3AD165A0" w:rsidR="00BA02CE" w:rsidRPr="00B951C6" w:rsidRDefault="00CE307A" w:rsidP="00CE307A">
            <w:pPr>
              <w:spacing w:line="360" w:lineRule="auto"/>
              <w:jc w:val="both"/>
              <w:rPr>
                <w:rFonts w:ascii="Mongolian Baiti" w:hAnsi="Mongolian Baiti" w:cs="Mongolian Baiti"/>
                <w:sz w:val="20"/>
                <w:szCs w:val="20"/>
              </w:rPr>
            </w:pPr>
            <w:r w:rsidRPr="00B951C6">
              <w:rPr>
                <w:rFonts w:ascii="Mongolian Baiti" w:hAnsi="Mongolian Baiti" w:cs="Mongolian Baiti"/>
                <w:sz w:val="20"/>
                <w:szCs w:val="20"/>
              </w:rPr>
              <w:t>Street / Road: …………………………………………</w:t>
            </w:r>
          </w:p>
        </w:tc>
        <w:tc>
          <w:tcPr>
            <w:tcW w:w="4788" w:type="dxa"/>
          </w:tcPr>
          <w:p w14:paraId="66FF0526" w14:textId="77777777" w:rsidR="00706BE5" w:rsidRPr="00B951C6" w:rsidRDefault="00706BE5" w:rsidP="00CE307A">
            <w:pPr>
              <w:jc w:val="both"/>
              <w:rPr>
                <w:rFonts w:ascii="Mongolian Baiti" w:hAnsi="Mongolian Baiti" w:cs="Mongolian Baiti"/>
                <w:sz w:val="20"/>
                <w:szCs w:val="20"/>
              </w:rPr>
            </w:pPr>
          </w:p>
          <w:p w14:paraId="6EFF1B45" w14:textId="1025AABE" w:rsidR="00CE307A" w:rsidRPr="00B951C6" w:rsidRDefault="00CE307A" w:rsidP="00CE307A">
            <w:pPr>
              <w:spacing w:line="360" w:lineRule="auto"/>
              <w:rPr>
                <w:rFonts w:ascii="Mongolian Baiti" w:hAnsi="Mongolian Baiti" w:cs="Mongolian Baiti"/>
                <w:sz w:val="20"/>
                <w:szCs w:val="20"/>
              </w:rPr>
            </w:pPr>
            <w:r w:rsidRPr="00B951C6">
              <w:rPr>
                <w:rFonts w:ascii="Mongolian Baiti" w:hAnsi="Mongolian Baiti" w:cs="Mongolian Baiti"/>
                <w:sz w:val="20"/>
                <w:szCs w:val="20"/>
              </w:rPr>
              <w:t>Account Name (Child): ……………………………</w:t>
            </w:r>
            <w:proofErr w:type="gramStart"/>
            <w:r>
              <w:rPr>
                <w:rFonts w:ascii="Mongolian Baiti" w:hAnsi="Mongolian Baiti" w:cs="Mongolian Baiti"/>
                <w:sz w:val="20"/>
                <w:szCs w:val="20"/>
              </w:rPr>
              <w:t>…..</w:t>
            </w:r>
            <w:proofErr w:type="gramEnd"/>
          </w:p>
          <w:p w14:paraId="072DAB11" w14:textId="1013E343" w:rsidR="00CE307A" w:rsidRPr="00B951C6" w:rsidRDefault="00CE307A" w:rsidP="00CE307A">
            <w:pPr>
              <w:spacing w:line="360" w:lineRule="auto"/>
              <w:rPr>
                <w:rFonts w:ascii="Mongolian Baiti" w:hAnsi="Mongolian Baiti" w:cs="Mongolian Baiti"/>
                <w:sz w:val="20"/>
                <w:szCs w:val="20"/>
              </w:rPr>
            </w:pPr>
            <w:r w:rsidRPr="00B951C6">
              <w:rPr>
                <w:rFonts w:ascii="Mongolian Baiti" w:hAnsi="Mongolian Baiti" w:cs="Mongolian Baiti"/>
                <w:sz w:val="20"/>
                <w:szCs w:val="20"/>
              </w:rPr>
              <w:t>Full Name of Child: ……………………………</w:t>
            </w:r>
            <w:r>
              <w:rPr>
                <w:rFonts w:ascii="Mongolian Baiti" w:hAnsi="Mongolian Baiti" w:cs="Mongolian Baiti"/>
                <w:sz w:val="20"/>
                <w:szCs w:val="20"/>
              </w:rPr>
              <w:t>…</w:t>
            </w:r>
            <w:proofErr w:type="gramStart"/>
            <w:r>
              <w:rPr>
                <w:rFonts w:ascii="Mongolian Baiti" w:hAnsi="Mongolian Baiti" w:cs="Mongolian Baiti"/>
                <w:sz w:val="20"/>
                <w:szCs w:val="20"/>
              </w:rPr>
              <w:t>…..</w:t>
            </w:r>
            <w:proofErr w:type="gramEnd"/>
          </w:p>
          <w:p w14:paraId="7E084E17" w14:textId="77777777" w:rsidR="00CE307A" w:rsidRDefault="00CE307A" w:rsidP="00CE307A">
            <w:pPr>
              <w:spacing w:line="360" w:lineRule="auto"/>
              <w:jc w:val="both"/>
              <w:rPr>
                <w:rFonts w:ascii="Mongolian Baiti" w:hAnsi="Mongolian Baiti" w:cs="Mongolian Baiti"/>
                <w:sz w:val="20"/>
                <w:szCs w:val="20"/>
              </w:rPr>
            </w:pPr>
            <w:r w:rsidRPr="00B951C6">
              <w:rPr>
                <w:rFonts w:ascii="Mongolian Baiti" w:hAnsi="Mongolian Baiti" w:cs="Mongolian Baiti"/>
                <w:sz w:val="20"/>
                <w:szCs w:val="20"/>
              </w:rPr>
              <w:t>Gender: ………………………………………</w:t>
            </w:r>
            <w:r>
              <w:rPr>
                <w:rFonts w:ascii="Mongolian Baiti" w:hAnsi="Mongolian Baiti" w:cs="Mongolian Baiti"/>
                <w:sz w:val="20"/>
                <w:szCs w:val="20"/>
              </w:rPr>
              <w:t>……….</w:t>
            </w:r>
          </w:p>
          <w:p w14:paraId="1FA8BAEC" w14:textId="77777777" w:rsidR="00CE307A" w:rsidRPr="00B951C6" w:rsidRDefault="00CE307A" w:rsidP="00CE307A">
            <w:pPr>
              <w:spacing w:line="360" w:lineRule="auto"/>
              <w:jc w:val="both"/>
              <w:rPr>
                <w:rFonts w:ascii="Mongolian Baiti" w:hAnsi="Mongolian Baiti" w:cs="Mongolian Baiti"/>
                <w:sz w:val="20"/>
                <w:szCs w:val="20"/>
              </w:rPr>
            </w:pPr>
            <w:r w:rsidRPr="00B951C6">
              <w:rPr>
                <w:rFonts w:ascii="Mongolian Baiti" w:hAnsi="Mongolian Baiti" w:cs="Mongolian Baiti"/>
                <w:sz w:val="20"/>
                <w:szCs w:val="20"/>
              </w:rPr>
              <w:t>Date of Birth: ………………………………………….</w:t>
            </w:r>
          </w:p>
          <w:p w14:paraId="2717BF3C" w14:textId="77777777" w:rsidR="00CE307A" w:rsidRPr="00B951C6" w:rsidRDefault="00CE307A" w:rsidP="00CE307A">
            <w:pPr>
              <w:spacing w:line="360" w:lineRule="auto"/>
              <w:jc w:val="both"/>
              <w:rPr>
                <w:rFonts w:ascii="Mongolian Baiti" w:hAnsi="Mongolian Baiti" w:cs="Mongolian Baiti"/>
                <w:sz w:val="20"/>
                <w:szCs w:val="20"/>
              </w:rPr>
            </w:pPr>
            <w:r w:rsidRPr="00B951C6">
              <w:rPr>
                <w:rFonts w:ascii="Mongolian Baiti" w:hAnsi="Mongolian Baiti" w:cs="Mongolian Baiti"/>
                <w:sz w:val="20"/>
                <w:szCs w:val="20"/>
              </w:rPr>
              <w:t>Birth Certificate No: ………………………………</w:t>
            </w:r>
            <w:r>
              <w:rPr>
                <w:rFonts w:ascii="Mongolian Baiti" w:hAnsi="Mongolian Baiti" w:cs="Mongolian Baiti"/>
                <w:sz w:val="20"/>
                <w:szCs w:val="20"/>
              </w:rPr>
              <w:t>….</w:t>
            </w:r>
          </w:p>
          <w:p w14:paraId="55102FEC" w14:textId="77777777" w:rsidR="00CE307A" w:rsidRPr="00B951C6" w:rsidRDefault="00CE307A" w:rsidP="00CE307A">
            <w:pPr>
              <w:spacing w:line="360" w:lineRule="auto"/>
              <w:jc w:val="both"/>
              <w:rPr>
                <w:rFonts w:ascii="Mongolian Baiti" w:hAnsi="Mongolian Baiti" w:cs="Mongolian Baiti"/>
                <w:sz w:val="20"/>
                <w:szCs w:val="20"/>
              </w:rPr>
            </w:pPr>
            <w:r w:rsidRPr="00B951C6">
              <w:rPr>
                <w:rFonts w:ascii="Mongolian Baiti" w:hAnsi="Mongolian Baiti" w:cs="Mongolian Baiti"/>
                <w:sz w:val="20"/>
                <w:szCs w:val="20"/>
              </w:rPr>
              <w:t>Place of Birth: …………………………………………</w:t>
            </w:r>
          </w:p>
          <w:p w14:paraId="690B4361" w14:textId="77777777" w:rsidR="00CE307A" w:rsidRPr="00B951C6" w:rsidRDefault="00CE307A" w:rsidP="00CE307A">
            <w:pPr>
              <w:spacing w:line="360" w:lineRule="auto"/>
              <w:jc w:val="both"/>
              <w:rPr>
                <w:rFonts w:ascii="Mongolian Baiti" w:hAnsi="Mongolian Baiti" w:cs="Mongolian Baiti"/>
                <w:sz w:val="20"/>
                <w:szCs w:val="20"/>
              </w:rPr>
            </w:pPr>
            <w:r w:rsidRPr="00B951C6">
              <w:rPr>
                <w:rFonts w:ascii="Mongolian Baiti" w:hAnsi="Mongolian Baiti" w:cs="Mongolian Baiti"/>
                <w:sz w:val="20"/>
                <w:szCs w:val="20"/>
              </w:rPr>
              <w:t>Nationality: ……………………………………………</w:t>
            </w:r>
          </w:p>
          <w:p w14:paraId="7024C77D" w14:textId="77777777" w:rsidR="00CE307A" w:rsidRPr="00B951C6" w:rsidRDefault="00CE307A" w:rsidP="00CE307A">
            <w:pPr>
              <w:spacing w:line="360" w:lineRule="auto"/>
              <w:jc w:val="both"/>
              <w:rPr>
                <w:rFonts w:ascii="Mongolian Baiti" w:hAnsi="Mongolian Baiti" w:cs="Mongolian Baiti"/>
                <w:sz w:val="20"/>
                <w:szCs w:val="20"/>
              </w:rPr>
            </w:pPr>
            <w:r w:rsidRPr="00B951C6">
              <w:rPr>
                <w:rFonts w:ascii="Mongolian Baiti" w:hAnsi="Mongolian Baiti" w:cs="Mongolian Baiti"/>
                <w:sz w:val="20"/>
                <w:szCs w:val="20"/>
              </w:rPr>
              <w:t>County of Residence: …………………………………</w:t>
            </w:r>
          </w:p>
          <w:p w14:paraId="4E05EBCA" w14:textId="77777777" w:rsidR="00CE307A" w:rsidRPr="00B951C6" w:rsidRDefault="00CE307A" w:rsidP="00CE307A">
            <w:pPr>
              <w:spacing w:line="360" w:lineRule="auto"/>
              <w:rPr>
                <w:rFonts w:ascii="Mongolian Baiti" w:hAnsi="Mongolian Baiti" w:cs="Mongolian Baiti"/>
                <w:sz w:val="20"/>
                <w:szCs w:val="20"/>
              </w:rPr>
            </w:pPr>
            <w:r w:rsidRPr="00B951C6">
              <w:rPr>
                <w:rFonts w:ascii="Mongolian Baiti" w:hAnsi="Mongolian Baiti" w:cs="Mongolian Baiti"/>
                <w:sz w:val="20"/>
                <w:szCs w:val="20"/>
              </w:rPr>
              <w:t>Estate / Village: ………………………………………</w:t>
            </w:r>
          </w:p>
          <w:p w14:paraId="23A25717" w14:textId="54337514" w:rsidR="00BA02CE" w:rsidRPr="00B951C6" w:rsidRDefault="00CE307A" w:rsidP="00CE307A">
            <w:pPr>
              <w:spacing w:line="360" w:lineRule="auto"/>
              <w:rPr>
                <w:rFonts w:ascii="Mongolian Baiti" w:hAnsi="Mongolian Baiti" w:cs="Mongolian Baiti"/>
                <w:sz w:val="20"/>
                <w:szCs w:val="20"/>
              </w:rPr>
            </w:pPr>
            <w:r w:rsidRPr="00B951C6">
              <w:rPr>
                <w:rFonts w:ascii="Mongolian Baiti" w:hAnsi="Mongolian Baiti" w:cs="Mongolian Baiti"/>
                <w:sz w:val="20"/>
                <w:szCs w:val="20"/>
              </w:rPr>
              <w:t>Street / Road: …………………………………………</w:t>
            </w:r>
          </w:p>
        </w:tc>
      </w:tr>
    </w:tbl>
    <w:p w14:paraId="37C0D474" w14:textId="6896D11A" w:rsidR="006A60F0" w:rsidRPr="00CE307A" w:rsidRDefault="00B951C6" w:rsidP="00B951C6">
      <w:pPr>
        <w:spacing w:after="0"/>
        <w:rPr>
          <w:rFonts w:ascii="Mongolian Baiti" w:hAnsi="Mongolian Baiti" w:cs="Mongolian Baiti"/>
          <w:color w:val="17365D"/>
          <w:sz w:val="20"/>
          <w:szCs w:val="20"/>
          <w:u w:val="single"/>
        </w:rPr>
      </w:pPr>
      <w:r w:rsidRPr="00CE307A">
        <w:rPr>
          <w:rFonts w:ascii="Mongolian Baiti" w:hAnsi="Mongolian Baiti" w:cs="Mongolian Baiti"/>
          <w:b/>
          <w:color w:val="17365D"/>
          <w:sz w:val="20"/>
          <w:szCs w:val="20"/>
          <w:u w:val="single"/>
        </w:rPr>
        <w:t>PART D: PARENT / GUARDIAN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BA02CE" w:rsidRPr="00B951C6" w14:paraId="5E785642" w14:textId="77777777" w:rsidTr="005C44B6">
        <w:tc>
          <w:tcPr>
            <w:tcW w:w="4788" w:type="dxa"/>
          </w:tcPr>
          <w:p w14:paraId="3C819799" w14:textId="77777777" w:rsidR="00BA02CE" w:rsidRPr="00B951C6" w:rsidRDefault="003A4833" w:rsidP="003A4833">
            <w:pPr>
              <w:jc w:val="center"/>
              <w:rPr>
                <w:rFonts w:ascii="Mongolian Baiti" w:hAnsi="Mongolian Baiti" w:cs="Mongolian Baiti"/>
                <w:b/>
                <w:bCs/>
                <w:sz w:val="20"/>
                <w:szCs w:val="20"/>
              </w:rPr>
            </w:pPr>
            <w:r w:rsidRPr="00B951C6">
              <w:rPr>
                <w:rFonts w:ascii="Mongolian Baiti" w:hAnsi="Mongolian Baiti" w:cs="Mongolian Baiti"/>
                <w:b/>
                <w:bCs/>
                <w:sz w:val="20"/>
                <w:szCs w:val="20"/>
              </w:rPr>
              <w:t>GUARDIAN 1</w:t>
            </w:r>
          </w:p>
          <w:p w14:paraId="7B4BAE9C" w14:textId="2F5A918D" w:rsidR="003A4833" w:rsidRPr="00B951C6" w:rsidRDefault="003A4833" w:rsidP="003A4833">
            <w:pPr>
              <w:jc w:val="center"/>
              <w:rPr>
                <w:rFonts w:ascii="Mongolian Baiti" w:hAnsi="Mongolian Baiti" w:cs="Mongolian Baiti"/>
                <w:b/>
                <w:bCs/>
                <w:sz w:val="20"/>
                <w:szCs w:val="20"/>
              </w:rPr>
            </w:pPr>
          </w:p>
        </w:tc>
        <w:tc>
          <w:tcPr>
            <w:tcW w:w="4788" w:type="dxa"/>
          </w:tcPr>
          <w:p w14:paraId="21769D2C" w14:textId="65390D87" w:rsidR="00BA02CE" w:rsidRPr="00B951C6" w:rsidRDefault="003A4833" w:rsidP="003A4833">
            <w:pPr>
              <w:jc w:val="center"/>
              <w:rPr>
                <w:rFonts w:ascii="Mongolian Baiti" w:hAnsi="Mongolian Baiti" w:cs="Mongolian Baiti"/>
                <w:b/>
                <w:bCs/>
                <w:sz w:val="20"/>
                <w:szCs w:val="20"/>
              </w:rPr>
            </w:pPr>
            <w:r w:rsidRPr="00B951C6">
              <w:rPr>
                <w:rFonts w:ascii="Mongolian Baiti" w:hAnsi="Mongolian Baiti" w:cs="Mongolian Baiti"/>
                <w:b/>
                <w:bCs/>
                <w:sz w:val="20"/>
                <w:szCs w:val="20"/>
              </w:rPr>
              <w:t>GUARDIAN 2</w:t>
            </w:r>
          </w:p>
        </w:tc>
      </w:tr>
      <w:tr w:rsidR="00BA02CE" w:rsidRPr="00B951C6" w14:paraId="3A3205F9" w14:textId="77777777" w:rsidTr="005C44B6">
        <w:tc>
          <w:tcPr>
            <w:tcW w:w="4788" w:type="dxa"/>
          </w:tcPr>
          <w:p w14:paraId="7DE421C3" w14:textId="4D6BB86F" w:rsidR="00BA02CE" w:rsidRPr="00B951C6" w:rsidRDefault="00BA02CE" w:rsidP="00BA02CE">
            <w:pPr>
              <w:spacing w:line="480" w:lineRule="auto"/>
              <w:rPr>
                <w:rFonts w:ascii="Mongolian Baiti" w:hAnsi="Mongolian Baiti" w:cs="Mongolian Baiti"/>
                <w:sz w:val="20"/>
                <w:szCs w:val="20"/>
              </w:rPr>
            </w:pPr>
            <w:r w:rsidRPr="00B951C6">
              <w:rPr>
                <w:rFonts w:ascii="Mongolian Baiti" w:hAnsi="Mongolian Baiti" w:cs="Mongolian Baiti"/>
                <w:sz w:val="20"/>
                <w:szCs w:val="20"/>
              </w:rPr>
              <w:t>Full Name: ………………………………………</w:t>
            </w:r>
            <w:r w:rsidR="00B951C6">
              <w:rPr>
                <w:rFonts w:ascii="Mongolian Baiti" w:hAnsi="Mongolian Baiti" w:cs="Mongolian Baiti"/>
                <w:sz w:val="20"/>
                <w:szCs w:val="20"/>
              </w:rPr>
              <w:t>…</w:t>
            </w:r>
            <w:proofErr w:type="gramStart"/>
            <w:r w:rsidR="00B951C6">
              <w:rPr>
                <w:rFonts w:ascii="Mongolian Baiti" w:hAnsi="Mongolian Baiti" w:cs="Mongolian Baiti"/>
                <w:sz w:val="20"/>
                <w:szCs w:val="20"/>
              </w:rPr>
              <w:t>….</w:t>
            </w:r>
            <w:r w:rsidRPr="00B951C6">
              <w:rPr>
                <w:rFonts w:ascii="Mongolian Baiti" w:hAnsi="Mongolian Baiti" w:cs="Mongolian Baiti"/>
                <w:sz w:val="20"/>
                <w:szCs w:val="20"/>
              </w:rPr>
              <w:t>.</w:t>
            </w:r>
            <w:proofErr w:type="gramEnd"/>
          </w:p>
          <w:p w14:paraId="33F03C43" w14:textId="67782C40" w:rsidR="00BA02CE" w:rsidRPr="00B951C6" w:rsidRDefault="00BA02CE" w:rsidP="00BA02CE">
            <w:pPr>
              <w:spacing w:line="480" w:lineRule="auto"/>
              <w:rPr>
                <w:rFonts w:ascii="Mongolian Baiti" w:hAnsi="Mongolian Baiti" w:cs="Mongolian Baiti"/>
                <w:sz w:val="20"/>
                <w:szCs w:val="20"/>
              </w:rPr>
            </w:pPr>
            <w:r w:rsidRPr="00B951C6">
              <w:rPr>
                <w:rFonts w:ascii="Mongolian Baiti" w:hAnsi="Mongolian Baiti" w:cs="Mongolian Baiti"/>
                <w:sz w:val="20"/>
                <w:szCs w:val="20"/>
              </w:rPr>
              <w:t>ID / Passport No: ………………………………………</w:t>
            </w:r>
          </w:p>
          <w:p w14:paraId="630FC9E6" w14:textId="5D73302F" w:rsidR="004421B2" w:rsidRPr="00B951C6" w:rsidRDefault="004421B2" w:rsidP="00BA02CE">
            <w:pPr>
              <w:spacing w:line="480" w:lineRule="auto"/>
              <w:rPr>
                <w:rFonts w:ascii="Mongolian Baiti" w:hAnsi="Mongolian Baiti" w:cs="Mongolian Baiti"/>
                <w:sz w:val="20"/>
                <w:szCs w:val="20"/>
              </w:rPr>
            </w:pPr>
            <w:r w:rsidRPr="00B951C6">
              <w:rPr>
                <w:rFonts w:ascii="Mongolian Baiti" w:hAnsi="Mongolian Baiti" w:cs="Mongolian Baiti"/>
                <w:sz w:val="20"/>
                <w:szCs w:val="20"/>
              </w:rPr>
              <w:t>Relation to the Child: …………………………………</w:t>
            </w:r>
            <w:r w:rsidR="00842A79">
              <w:rPr>
                <w:rFonts w:ascii="Mongolian Baiti" w:hAnsi="Mongolian Baiti" w:cs="Mongolian Baiti"/>
                <w:sz w:val="20"/>
                <w:szCs w:val="20"/>
              </w:rPr>
              <w:t>.</w:t>
            </w:r>
          </w:p>
          <w:p w14:paraId="2244AB16" w14:textId="4A56E9AA" w:rsidR="00BA02CE" w:rsidRPr="00B951C6" w:rsidRDefault="00BA02CE" w:rsidP="00BA02CE">
            <w:pPr>
              <w:spacing w:line="480" w:lineRule="auto"/>
              <w:rPr>
                <w:rFonts w:ascii="Mongolian Baiti" w:hAnsi="Mongolian Baiti" w:cs="Mongolian Baiti"/>
                <w:sz w:val="20"/>
                <w:szCs w:val="20"/>
              </w:rPr>
            </w:pPr>
            <w:r w:rsidRPr="00B951C6">
              <w:rPr>
                <w:rFonts w:ascii="Mongolian Baiti" w:hAnsi="Mongolian Baiti" w:cs="Mongolian Baiti"/>
                <w:sz w:val="20"/>
                <w:szCs w:val="20"/>
              </w:rPr>
              <w:t>Expiry Date: ……………………………………………</w:t>
            </w:r>
          </w:p>
          <w:p w14:paraId="3F642F2D" w14:textId="270C7429" w:rsidR="00BA02CE" w:rsidRPr="00B951C6" w:rsidRDefault="00BA02CE" w:rsidP="00BA02CE">
            <w:pPr>
              <w:spacing w:line="480" w:lineRule="auto"/>
              <w:rPr>
                <w:rFonts w:ascii="Mongolian Baiti" w:hAnsi="Mongolian Baiti" w:cs="Mongolian Baiti"/>
                <w:sz w:val="20"/>
                <w:szCs w:val="20"/>
              </w:rPr>
            </w:pPr>
            <w:r w:rsidRPr="00B951C6">
              <w:rPr>
                <w:rFonts w:ascii="Mongolian Baiti" w:hAnsi="Mongolian Baiti" w:cs="Mongolian Baiti"/>
                <w:sz w:val="20"/>
                <w:szCs w:val="20"/>
              </w:rPr>
              <w:t>KRA PIN No: …………………………………………</w:t>
            </w:r>
            <w:r w:rsidR="00842A79">
              <w:rPr>
                <w:rFonts w:ascii="Mongolian Baiti" w:hAnsi="Mongolian Baiti" w:cs="Mongolian Baiti"/>
                <w:sz w:val="20"/>
                <w:szCs w:val="20"/>
              </w:rPr>
              <w:t>.</w:t>
            </w:r>
          </w:p>
          <w:p w14:paraId="0172B66E" w14:textId="281E54E5" w:rsidR="00BA02CE" w:rsidRPr="00B951C6" w:rsidRDefault="00BA02CE" w:rsidP="00BA02CE">
            <w:pPr>
              <w:spacing w:line="480" w:lineRule="auto"/>
              <w:rPr>
                <w:rFonts w:ascii="Mongolian Baiti" w:hAnsi="Mongolian Baiti" w:cs="Mongolian Baiti"/>
                <w:sz w:val="20"/>
                <w:szCs w:val="20"/>
              </w:rPr>
            </w:pPr>
            <w:r w:rsidRPr="00B951C6">
              <w:rPr>
                <w:rFonts w:ascii="Mongolian Baiti" w:hAnsi="Mongolian Baiti" w:cs="Mongolian Baiti"/>
                <w:sz w:val="20"/>
                <w:szCs w:val="20"/>
              </w:rPr>
              <w:t>Country of Residence: …………………………………</w:t>
            </w:r>
          </w:p>
          <w:p w14:paraId="28CD4EB6" w14:textId="23D110C1" w:rsidR="00BA02CE" w:rsidRPr="00B951C6" w:rsidRDefault="00BA02CE" w:rsidP="00BA02CE">
            <w:pPr>
              <w:spacing w:line="480" w:lineRule="auto"/>
              <w:rPr>
                <w:rFonts w:ascii="Mongolian Baiti" w:hAnsi="Mongolian Baiti" w:cs="Mongolian Baiti"/>
                <w:sz w:val="20"/>
                <w:szCs w:val="20"/>
              </w:rPr>
            </w:pPr>
            <w:r w:rsidRPr="00B951C6">
              <w:rPr>
                <w:rFonts w:ascii="Mongolian Baiti" w:hAnsi="Mongolian Baiti" w:cs="Mongolian Baiti"/>
                <w:sz w:val="20"/>
                <w:szCs w:val="20"/>
              </w:rPr>
              <w:t>Mobile No: ……………………………………………</w:t>
            </w:r>
            <w:r w:rsidR="00842A79">
              <w:rPr>
                <w:rFonts w:ascii="Mongolian Baiti" w:hAnsi="Mongolian Baiti" w:cs="Mongolian Baiti"/>
                <w:sz w:val="20"/>
                <w:szCs w:val="20"/>
              </w:rPr>
              <w:t>.</w:t>
            </w:r>
          </w:p>
          <w:p w14:paraId="67517129" w14:textId="21C165A0" w:rsidR="00BA02CE" w:rsidRPr="00B951C6" w:rsidRDefault="00BA02CE" w:rsidP="00BA02CE">
            <w:pPr>
              <w:spacing w:line="480" w:lineRule="auto"/>
              <w:rPr>
                <w:rFonts w:ascii="Mongolian Baiti" w:hAnsi="Mongolian Baiti" w:cs="Mongolian Baiti"/>
                <w:sz w:val="20"/>
                <w:szCs w:val="20"/>
              </w:rPr>
            </w:pPr>
            <w:r w:rsidRPr="00B951C6">
              <w:rPr>
                <w:rFonts w:ascii="Mongolian Baiti" w:hAnsi="Mongolian Baiti" w:cs="Mongolian Baiti"/>
                <w:sz w:val="20"/>
                <w:szCs w:val="20"/>
              </w:rPr>
              <w:t>Office/Other No: ……………………………………</w:t>
            </w:r>
            <w:r w:rsidR="00842A79">
              <w:rPr>
                <w:rFonts w:ascii="Mongolian Baiti" w:hAnsi="Mongolian Baiti" w:cs="Mongolian Baiti"/>
                <w:sz w:val="20"/>
                <w:szCs w:val="20"/>
              </w:rPr>
              <w:t>….</w:t>
            </w:r>
          </w:p>
          <w:p w14:paraId="3A6F1D74" w14:textId="2F54F2CE" w:rsidR="00BA02CE" w:rsidRPr="00B951C6" w:rsidRDefault="00BA02CE" w:rsidP="00BA02CE">
            <w:pPr>
              <w:spacing w:line="480" w:lineRule="auto"/>
              <w:rPr>
                <w:rFonts w:ascii="Mongolian Baiti" w:hAnsi="Mongolian Baiti" w:cs="Mongolian Baiti"/>
                <w:sz w:val="20"/>
                <w:szCs w:val="20"/>
              </w:rPr>
            </w:pPr>
            <w:r w:rsidRPr="00B951C6">
              <w:rPr>
                <w:rFonts w:ascii="Mongolian Baiti" w:hAnsi="Mongolian Baiti" w:cs="Mongolian Baiti"/>
                <w:sz w:val="20"/>
                <w:szCs w:val="20"/>
              </w:rPr>
              <w:t>Email Address: …………………………………………</w:t>
            </w:r>
          </w:p>
          <w:p w14:paraId="53C9CE58" w14:textId="20E03874" w:rsidR="00BA02CE" w:rsidRPr="00B951C6" w:rsidRDefault="00BA02CE" w:rsidP="00BA02CE">
            <w:pPr>
              <w:spacing w:line="480" w:lineRule="auto"/>
              <w:rPr>
                <w:rFonts w:ascii="Mongolian Baiti" w:hAnsi="Mongolian Baiti" w:cs="Mongolian Baiti"/>
                <w:sz w:val="20"/>
                <w:szCs w:val="20"/>
              </w:rPr>
            </w:pPr>
            <w:r w:rsidRPr="00B951C6">
              <w:rPr>
                <w:rFonts w:ascii="Mongolian Baiti" w:hAnsi="Mongolian Baiti" w:cs="Mongolian Baiti"/>
                <w:sz w:val="20"/>
                <w:szCs w:val="20"/>
              </w:rPr>
              <w:t>Postal Address: ………………………………………</w:t>
            </w:r>
            <w:r w:rsidR="00842A79">
              <w:rPr>
                <w:rFonts w:ascii="Mongolian Baiti" w:hAnsi="Mongolian Baiti" w:cs="Mongolian Baiti"/>
                <w:sz w:val="20"/>
                <w:szCs w:val="20"/>
              </w:rPr>
              <w:t>…</w:t>
            </w:r>
          </w:p>
          <w:p w14:paraId="7FFDF2B0" w14:textId="11B3449B" w:rsidR="00BA02CE" w:rsidRPr="00B951C6" w:rsidRDefault="00BA02CE" w:rsidP="00BA02CE">
            <w:pPr>
              <w:spacing w:line="480" w:lineRule="auto"/>
              <w:rPr>
                <w:rFonts w:ascii="Mongolian Baiti" w:hAnsi="Mongolian Baiti" w:cs="Mongolian Baiti"/>
                <w:sz w:val="20"/>
                <w:szCs w:val="20"/>
              </w:rPr>
            </w:pPr>
            <w:r w:rsidRPr="00B951C6">
              <w:rPr>
                <w:rFonts w:ascii="Mongolian Baiti" w:hAnsi="Mongolian Baiti" w:cs="Mongolian Baiti"/>
                <w:sz w:val="20"/>
                <w:szCs w:val="20"/>
              </w:rPr>
              <w:lastRenderedPageBreak/>
              <w:t>Code: ……………………………………………</w:t>
            </w:r>
            <w:proofErr w:type="gramStart"/>
            <w:r w:rsidRPr="00B951C6">
              <w:rPr>
                <w:rFonts w:ascii="Mongolian Baiti" w:hAnsi="Mongolian Baiti" w:cs="Mongolian Baiti"/>
                <w:sz w:val="20"/>
                <w:szCs w:val="20"/>
              </w:rPr>
              <w:t>…..</w:t>
            </w:r>
            <w:proofErr w:type="gramEnd"/>
          </w:p>
          <w:p w14:paraId="33B04778" w14:textId="0E4F2DA4" w:rsidR="00BA02CE" w:rsidRPr="00B951C6" w:rsidRDefault="00BA02CE" w:rsidP="00BA02CE">
            <w:pPr>
              <w:spacing w:line="480" w:lineRule="auto"/>
              <w:rPr>
                <w:rFonts w:ascii="Mongolian Baiti" w:hAnsi="Mongolian Baiti" w:cs="Mongolian Baiti"/>
                <w:sz w:val="20"/>
                <w:szCs w:val="20"/>
              </w:rPr>
            </w:pPr>
            <w:r w:rsidRPr="00B951C6">
              <w:rPr>
                <w:rFonts w:ascii="Mongolian Baiti" w:hAnsi="Mongolian Baiti" w:cs="Mongolian Baiti"/>
                <w:sz w:val="20"/>
                <w:szCs w:val="20"/>
              </w:rPr>
              <w:t>Town: …………………………………………………</w:t>
            </w:r>
          </w:p>
        </w:tc>
        <w:tc>
          <w:tcPr>
            <w:tcW w:w="4788" w:type="dxa"/>
          </w:tcPr>
          <w:p w14:paraId="2A8C2F91" w14:textId="756F3013" w:rsidR="00BA02CE" w:rsidRPr="00B951C6" w:rsidRDefault="00BA02CE" w:rsidP="00BA02CE">
            <w:pPr>
              <w:spacing w:line="480" w:lineRule="auto"/>
              <w:rPr>
                <w:rFonts w:ascii="Mongolian Baiti" w:hAnsi="Mongolian Baiti" w:cs="Mongolian Baiti"/>
                <w:sz w:val="20"/>
                <w:szCs w:val="20"/>
              </w:rPr>
            </w:pPr>
            <w:r w:rsidRPr="00B951C6">
              <w:rPr>
                <w:rFonts w:ascii="Mongolian Baiti" w:hAnsi="Mongolian Baiti" w:cs="Mongolian Baiti"/>
                <w:sz w:val="20"/>
                <w:szCs w:val="20"/>
              </w:rPr>
              <w:lastRenderedPageBreak/>
              <w:t>Full Name: ………………………………</w:t>
            </w:r>
            <w:r w:rsidR="00CE307A">
              <w:rPr>
                <w:rFonts w:ascii="Mongolian Baiti" w:hAnsi="Mongolian Baiti" w:cs="Mongolian Baiti"/>
                <w:sz w:val="20"/>
                <w:szCs w:val="20"/>
              </w:rPr>
              <w:t>………………</w:t>
            </w:r>
          </w:p>
          <w:p w14:paraId="5F098EA3" w14:textId="7B84C1E9" w:rsidR="00BA02CE" w:rsidRPr="00B951C6" w:rsidRDefault="00BA02CE" w:rsidP="00BA02CE">
            <w:pPr>
              <w:spacing w:line="480" w:lineRule="auto"/>
              <w:rPr>
                <w:rFonts w:ascii="Mongolian Baiti" w:hAnsi="Mongolian Baiti" w:cs="Mongolian Baiti"/>
                <w:sz w:val="20"/>
                <w:szCs w:val="20"/>
              </w:rPr>
            </w:pPr>
            <w:r w:rsidRPr="00B951C6">
              <w:rPr>
                <w:rFonts w:ascii="Mongolian Baiti" w:hAnsi="Mongolian Baiti" w:cs="Mongolian Baiti"/>
                <w:sz w:val="20"/>
                <w:szCs w:val="20"/>
              </w:rPr>
              <w:t>ID / Passport No: …………………………………</w:t>
            </w:r>
            <w:r w:rsidR="00CE307A">
              <w:rPr>
                <w:rFonts w:ascii="Mongolian Baiti" w:hAnsi="Mongolian Baiti" w:cs="Mongolian Baiti"/>
                <w:sz w:val="20"/>
                <w:szCs w:val="20"/>
              </w:rPr>
              <w:t>…</w:t>
            </w:r>
            <w:proofErr w:type="gramStart"/>
            <w:r w:rsidR="00CE307A">
              <w:rPr>
                <w:rFonts w:ascii="Mongolian Baiti" w:hAnsi="Mongolian Baiti" w:cs="Mongolian Baiti"/>
                <w:sz w:val="20"/>
                <w:szCs w:val="20"/>
              </w:rPr>
              <w:t>…..</w:t>
            </w:r>
            <w:proofErr w:type="gramEnd"/>
          </w:p>
          <w:p w14:paraId="525D7328" w14:textId="3FA63071" w:rsidR="004421B2" w:rsidRPr="00B951C6" w:rsidRDefault="004421B2" w:rsidP="00BA02CE">
            <w:pPr>
              <w:spacing w:line="480" w:lineRule="auto"/>
              <w:rPr>
                <w:rFonts w:ascii="Mongolian Baiti" w:hAnsi="Mongolian Baiti" w:cs="Mongolian Baiti"/>
                <w:sz w:val="20"/>
                <w:szCs w:val="20"/>
              </w:rPr>
            </w:pPr>
            <w:r w:rsidRPr="00B951C6">
              <w:rPr>
                <w:rFonts w:ascii="Mongolian Baiti" w:hAnsi="Mongolian Baiti" w:cs="Mongolian Baiti"/>
                <w:sz w:val="20"/>
                <w:szCs w:val="20"/>
              </w:rPr>
              <w:t>Relation to the Child: …………………………</w:t>
            </w:r>
            <w:r w:rsidR="00CE307A">
              <w:rPr>
                <w:rFonts w:ascii="Mongolian Baiti" w:hAnsi="Mongolian Baiti" w:cs="Mongolian Baiti"/>
                <w:sz w:val="20"/>
                <w:szCs w:val="20"/>
              </w:rPr>
              <w:t>……</w:t>
            </w:r>
            <w:proofErr w:type="gramStart"/>
            <w:r w:rsidR="00CE307A">
              <w:rPr>
                <w:rFonts w:ascii="Mongolian Baiti" w:hAnsi="Mongolian Baiti" w:cs="Mongolian Baiti"/>
                <w:sz w:val="20"/>
                <w:szCs w:val="20"/>
              </w:rPr>
              <w:t>…..</w:t>
            </w:r>
            <w:proofErr w:type="gramEnd"/>
          </w:p>
          <w:p w14:paraId="0CB1EF91" w14:textId="62323DDD" w:rsidR="00BA02CE" w:rsidRPr="00B951C6" w:rsidRDefault="00BA02CE" w:rsidP="00BA02CE">
            <w:pPr>
              <w:spacing w:line="480" w:lineRule="auto"/>
              <w:rPr>
                <w:rFonts w:ascii="Mongolian Baiti" w:hAnsi="Mongolian Baiti" w:cs="Mongolian Baiti"/>
                <w:sz w:val="20"/>
                <w:szCs w:val="20"/>
              </w:rPr>
            </w:pPr>
            <w:r w:rsidRPr="00B951C6">
              <w:rPr>
                <w:rFonts w:ascii="Mongolian Baiti" w:hAnsi="Mongolian Baiti" w:cs="Mongolian Baiti"/>
                <w:sz w:val="20"/>
                <w:szCs w:val="20"/>
              </w:rPr>
              <w:t>Expiry Date: …………………………………</w:t>
            </w:r>
            <w:r w:rsidR="00CE307A">
              <w:rPr>
                <w:rFonts w:ascii="Mongolian Baiti" w:hAnsi="Mongolian Baiti" w:cs="Mongolian Baiti"/>
                <w:sz w:val="20"/>
                <w:szCs w:val="20"/>
              </w:rPr>
              <w:t>………….</w:t>
            </w:r>
          </w:p>
          <w:p w14:paraId="214033D1" w14:textId="644117D8" w:rsidR="00BA02CE" w:rsidRPr="00B951C6" w:rsidRDefault="00BA02CE" w:rsidP="00BA02CE">
            <w:pPr>
              <w:spacing w:line="480" w:lineRule="auto"/>
              <w:rPr>
                <w:rFonts w:ascii="Mongolian Baiti" w:hAnsi="Mongolian Baiti" w:cs="Mongolian Baiti"/>
                <w:sz w:val="20"/>
                <w:szCs w:val="20"/>
              </w:rPr>
            </w:pPr>
            <w:r w:rsidRPr="00B951C6">
              <w:rPr>
                <w:rFonts w:ascii="Mongolian Baiti" w:hAnsi="Mongolian Baiti" w:cs="Mongolian Baiti"/>
                <w:sz w:val="20"/>
                <w:szCs w:val="20"/>
              </w:rPr>
              <w:t>KRA PIN No: ………………………………</w:t>
            </w:r>
            <w:r w:rsidR="00CE307A">
              <w:rPr>
                <w:rFonts w:ascii="Mongolian Baiti" w:hAnsi="Mongolian Baiti" w:cs="Mongolian Baiti"/>
                <w:sz w:val="20"/>
                <w:szCs w:val="20"/>
              </w:rPr>
              <w:t>………</w:t>
            </w:r>
            <w:proofErr w:type="gramStart"/>
            <w:r w:rsidR="00CE307A">
              <w:rPr>
                <w:rFonts w:ascii="Mongolian Baiti" w:hAnsi="Mongolian Baiti" w:cs="Mongolian Baiti"/>
                <w:sz w:val="20"/>
                <w:szCs w:val="20"/>
              </w:rPr>
              <w:t>…..</w:t>
            </w:r>
            <w:proofErr w:type="gramEnd"/>
          </w:p>
          <w:p w14:paraId="37109DDC" w14:textId="45FE9F58" w:rsidR="00BA02CE" w:rsidRPr="00B951C6" w:rsidRDefault="00BA02CE" w:rsidP="00BA02CE">
            <w:pPr>
              <w:spacing w:line="480" w:lineRule="auto"/>
              <w:rPr>
                <w:rFonts w:ascii="Mongolian Baiti" w:hAnsi="Mongolian Baiti" w:cs="Mongolian Baiti"/>
                <w:sz w:val="20"/>
                <w:szCs w:val="20"/>
              </w:rPr>
            </w:pPr>
            <w:r w:rsidRPr="00B951C6">
              <w:rPr>
                <w:rFonts w:ascii="Mongolian Baiti" w:hAnsi="Mongolian Baiti" w:cs="Mongolian Baiti"/>
                <w:sz w:val="20"/>
                <w:szCs w:val="20"/>
              </w:rPr>
              <w:t>Country of Residence: …………………………</w:t>
            </w:r>
            <w:r w:rsidR="00CE307A">
              <w:rPr>
                <w:rFonts w:ascii="Mongolian Baiti" w:hAnsi="Mongolian Baiti" w:cs="Mongolian Baiti"/>
                <w:sz w:val="20"/>
                <w:szCs w:val="20"/>
              </w:rPr>
              <w:t>……</w:t>
            </w:r>
            <w:r w:rsidR="00842A79">
              <w:rPr>
                <w:rFonts w:ascii="Mongolian Baiti" w:hAnsi="Mongolian Baiti" w:cs="Mongolian Baiti"/>
                <w:sz w:val="20"/>
                <w:szCs w:val="20"/>
              </w:rPr>
              <w:t>….</w:t>
            </w:r>
          </w:p>
          <w:p w14:paraId="1384DEF6" w14:textId="7BB945A4" w:rsidR="00BA02CE" w:rsidRPr="00B951C6" w:rsidRDefault="00BA02CE" w:rsidP="00BA02CE">
            <w:pPr>
              <w:spacing w:line="480" w:lineRule="auto"/>
              <w:rPr>
                <w:rFonts w:ascii="Mongolian Baiti" w:hAnsi="Mongolian Baiti" w:cs="Mongolian Baiti"/>
                <w:sz w:val="20"/>
                <w:szCs w:val="20"/>
              </w:rPr>
            </w:pPr>
            <w:r w:rsidRPr="00B951C6">
              <w:rPr>
                <w:rFonts w:ascii="Mongolian Baiti" w:hAnsi="Mongolian Baiti" w:cs="Mongolian Baiti"/>
                <w:sz w:val="20"/>
                <w:szCs w:val="20"/>
              </w:rPr>
              <w:t>Mobile No: …………………………………</w:t>
            </w:r>
            <w:r w:rsidR="00CE307A">
              <w:rPr>
                <w:rFonts w:ascii="Mongolian Baiti" w:hAnsi="Mongolian Baiti" w:cs="Mongolian Baiti"/>
                <w:sz w:val="20"/>
                <w:szCs w:val="20"/>
              </w:rPr>
              <w:t>………</w:t>
            </w:r>
            <w:proofErr w:type="gramStart"/>
            <w:r w:rsidR="00842A79">
              <w:rPr>
                <w:rFonts w:ascii="Mongolian Baiti" w:hAnsi="Mongolian Baiti" w:cs="Mongolian Baiti"/>
                <w:sz w:val="20"/>
                <w:szCs w:val="20"/>
              </w:rPr>
              <w:t>…..</w:t>
            </w:r>
            <w:proofErr w:type="gramEnd"/>
          </w:p>
          <w:p w14:paraId="6B6A3544" w14:textId="0CD8BF75" w:rsidR="00BA02CE" w:rsidRPr="00B951C6" w:rsidRDefault="00BA02CE" w:rsidP="00BA02CE">
            <w:pPr>
              <w:spacing w:line="480" w:lineRule="auto"/>
              <w:rPr>
                <w:rFonts w:ascii="Mongolian Baiti" w:hAnsi="Mongolian Baiti" w:cs="Mongolian Baiti"/>
                <w:sz w:val="20"/>
                <w:szCs w:val="20"/>
              </w:rPr>
            </w:pPr>
            <w:r w:rsidRPr="00B951C6">
              <w:rPr>
                <w:rFonts w:ascii="Mongolian Baiti" w:hAnsi="Mongolian Baiti" w:cs="Mongolian Baiti"/>
                <w:sz w:val="20"/>
                <w:szCs w:val="20"/>
              </w:rPr>
              <w:t>Office/Other No: ……………………………</w:t>
            </w:r>
            <w:r w:rsidR="00CE307A">
              <w:rPr>
                <w:rFonts w:ascii="Mongolian Baiti" w:hAnsi="Mongolian Baiti" w:cs="Mongolian Baiti"/>
                <w:sz w:val="20"/>
                <w:szCs w:val="20"/>
              </w:rPr>
              <w:t>………</w:t>
            </w:r>
            <w:r w:rsidR="00842A79">
              <w:rPr>
                <w:rFonts w:ascii="Mongolian Baiti" w:hAnsi="Mongolian Baiti" w:cs="Mongolian Baiti"/>
                <w:sz w:val="20"/>
                <w:szCs w:val="20"/>
              </w:rPr>
              <w:t>….</w:t>
            </w:r>
          </w:p>
          <w:p w14:paraId="648A70DB" w14:textId="330D22FB" w:rsidR="00BA02CE" w:rsidRPr="00B951C6" w:rsidRDefault="00BA02CE" w:rsidP="00BA02CE">
            <w:pPr>
              <w:spacing w:line="480" w:lineRule="auto"/>
              <w:rPr>
                <w:rFonts w:ascii="Mongolian Baiti" w:hAnsi="Mongolian Baiti" w:cs="Mongolian Baiti"/>
                <w:sz w:val="20"/>
                <w:szCs w:val="20"/>
              </w:rPr>
            </w:pPr>
            <w:r w:rsidRPr="00B951C6">
              <w:rPr>
                <w:rFonts w:ascii="Mongolian Baiti" w:hAnsi="Mongolian Baiti" w:cs="Mongolian Baiti"/>
                <w:sz w:val="20"/>
                <w:szCs w:val="20"/>
              </w:rPr>
              <w:t>Email Address: ……………………………</w:t>
            </w:r>
            <w:r w:rsidR="00CE307A">
              <w:rPr>
                <w:rFonts w:ascii="Mongolian Baiti" w:hAnsi="Mongolian Baiti" w:cs="Mongolian Baiti"/>
                <w:sz w:val="20"/>
                <w:szCs w:val="20"/>
              </w:rPr>
              <w:t>………</w:t>
            </w:r>
            <w:r w:rsidR="00842A79">
              <w:rPr>
                <w:rFonts w:ascii="Mongolian Baiti" w:hAnsi="Mongolian Baiti" w:cs="Mongolian Baiti"/>
                <w:sz w:val="20"/>
                <w:szCs w:val="20"/>
              </w:rPr>
              <w:t>……</w:t>
            </w:r>
          </w:p>
          <w:p w14:paraId="2E1864D7" w14:textId="0FFFA540" w:rsidR="00BA02CE" w:rsidRPr="00B951C6" w:rsidRDefault="00BA02CE" w:rsidP="00BA02CE">
            <w:pPr>
              <w:spacing w:line="480" w:lineRule="auto"/>
              <w:rPr>
                <w:rFonts w:ascii="Mongolian Baiti" w:hAnsi="Mongolian Baiti" w:cs="Mongolian Baiti"/>
                <w:sz w:val="20"/>
                <w:szCs w:val="20"/>
              </w:rPr>
            </w:pPr>
            <w:r w:rsidRPr="00B951C6">
              <w:rPr>
                <w:rFonts w:ascii="Mongolian Baiti" w:hAnsi="Mongolian Baiti" w:cs="Mongolian Baiti"/>
                <w:sz w:val="20"/>
                <w:szCs w:val="20"/>
              </w:rPr>
              <w:t>Postal Address: ………………………………</w:t>
            </w:r>
            <w:r w:rsidR="00CE307A">
              <w:rPr>
                <w:rFonts w:ascii="Mongolian Baiti" w:hAnsi="Mongolian Baiti" w:cs="Mongolian Baiti"/>
                <w:sz w:val="20"/>
                <w:szCs w:val="20"/>
              </w:rPr>
              <w:t>……</w:t>
            </w:r>
            <w:r w:rsidR="00842A79">
              <w:rPr>
                <w:rFonts w:ascii="Mongolian Baiti" w:hAnsi="Mongolian Baiti" w:cs="Mongolian Baiti"/>
                <w:sz w:val="20"/>
                <w:szCs w:val="20"/>
              </w:rPr>
              <w:t>……</w:t>
            </w:r>
          </w:p>
          <w:p w14:paraId="78E1596E" w14:textId="50C6CED7" w:rsidR="00BA02CE" w:rsidRPr="00B951C6" w:rsidRDefault="00BA02CE" w:rsidP="00BA02CE">
            <w:pPr>
              <w:spacing w:line="480" w:lineRule="auto"/>
              <w:rPr>
                <w:rFonts w:ascii="Mongolian Baiti" w:hAnsi="Mongolian Baiti" w:cs="Mongolian Baiti"/>
                <w:sz w:val="20"/>
                <w:szCs w:val="20"/>
              </w:rPr>
            </w:pPr>
            <w:r w:rsidRPr="00B951C6">
              <w:rPr>
                <w:rFonts w:ascii="Mongolian Baiti" w:hAnsi="Mongolian Baiti" w:cs="Mongolian Baiti"/>
                <w:sz w:val="20"/>
                <w:szCs w:val="20"/>
              </w:rPr>
              <w:lastRenderedPageBreak/>
              <w:t>Code: …………………………………………</w:t>
            </w:r>
            <w:r w:rsidR="00CE307A">
              <w:rPr>
                <w:rFonts w:ascii="Mongolian Baiti" w:hAnsi="Mongolian Baiti" w:cs="Mongolian Baiti"/>
                <w:sz w:val="20"/>
                <w:szCs w:val="20"/>
              </w:rPr>
              <w:t>………</w:t>
            </w:r>
          </w:p>
          <w:p w14:paraId="0CB29605" w14:textId="7FD5720E" w:rsidR="00BA02CE" w:rsidRPr="00B951C6" w:rsidRDefault="00BA02CE" w:rsidP="00BA02CE">
            <w:pPr>
              <w:spacing w:line="480" w:lineRule="auto"/>
              <w:rPr>
                <w:rFonts w:ascii="Mongolian Baiti" w:hAnsi="Mongolian Baiti" w:cs="Mongolian Baiti"/>
                <w:sz w:val="20"/>
                <w:szCs w:val="20"/>
              </w:rPr>
            </w:pPr>
            <w:r w:rsidRPr="00B951C6">
              <w:rPr>
                <w:rFonts w:ascii="Mongolian Baiti" w:hAnsi="Mongolian Baiti" w:cs="Mongolian Baiti"/>
                <w:sz w:val="20"/>
                <w:szCs w:val="20"/>
              </w:rPr>
              <w:t>Town: ……………………………………</w:t>
            </w:r>
            <w:r w:rsidR="00CE307A">
              <w:rPr>
                <w:rFonts w:ascii="Mongolian Baiti" w:hAnsi="Mongolian Baiti" w:cs="Mongolian Baiti"/>
                <w:sz w:val="20"/>
                <w:szCs w:val="20"/>
              </w:rPr>
              <w:t>………</w:t>
            </w:r>
            <w:proofErr w:type="gramStart"/>
            <w:r w:rsidR="00CE307A">
              <w:rPr>
                <w:rFonts w:ascii="Mongolian Baiti" w:hAnsi="Mongolian Baiti" w:cs="Mongolian Baiti"/>
                <w:sz w:val="20"/>
                <w:szCs w:val="20"/>
              </w:rPr>
              <w:t>…..</w:t>
            </w:r>
            <w:proofErr w:type="gramEnd"/>
          </w:p>
        </w:tc>
      </w:tr>
    </w:tbl>
    <w:p w14:paraId="6544EAF8" w14:textId="6C7357DE" w:rsidR="006A60F0" w:rsidRPr="00CE307A" w:rsidRDefault="00B951C6" w:rsidP="00B951C6">
      <w:pPr>
        <w:spacing w:after="0"/>
        <w:rPr>
          <w:rFonts w:ascii="Mongolian Baiti" w:hAnsi="Mongolian Baiti" w:cs="Mongolian Baiti"/>
          <w:b/>
          <w:color w:val="17365D"/>
          <w:sz w:val="20"/>
          <w:szCs w:val="20"/>
          <w:u w:val="single"/>
        </w:rPr>
      </w:pPr>
      <w:r w:rsidRPr="00CE307A">
        <w:rPr>
          <w:rFonts w:ascii="Mongolian Baiti" w:hAnsi="Mongolian Baiti" w:cs="Mongolian Baiti"/>
          <w:b/>
          <w:color w:val="17365D"/>
          <w:sz w:val="20"/>
          <w:szCs w:val="20"/>
          <w:u w:val="single"/>
        </w:rPr>
        <w:lastRenderedPageBreak/>
        <w:t>PART E: N</w:t>
      </w:r>
      <w:r w:rsidR="00AE427F" w:rsidRPr="00CE307A">
        <w:rPr>
          <w:rFonts w:ascii="Mongolian Baiti" w:hAnsi="Mongolian Baiti" w:cs="Mongolian Baiti"/>
          <w:b/>
          <w:color w:val="17365D"/>
          <w:sz w:val="20"/>
          <w:szCs w:val="20"/>
          <w:u w:val="single"/>
        </w:rPr>
        <w:t xml:space="preserve">EXT OF KIN </w:t>
      </w:r>
      <w:r w:rsidRPr="00CE307A">
        <w:rPr>
          <w:rFonts w:ascii="Mongolian Baiti" w:hAnsi="Mongolian Baiti" w:cs="Mongolian Baiti"/>
          <w:b/>
          <w:color w:val="17365D"/>
          <w:sz w:val="20"/>
          <w:szCs w:val="20"/>
          <w:u w:val="single"/>
        </w:rPr>
        <w:t>DETAILS</w:t>
      </w:r>
      <w:r w:rsidR="0066775C" w:rsidRPr="00CE307A">
        <w:rPr>
          <w:rFonts w:ascii="Mongolian Baiti" w:hAnsi="Mongolian Baiti" w:cs="Mongolian Baiti"/>
          <w:b/>
          <w:color w:val="17365D"/>
          <w:sz w:val="20"/>
          <w:szCs w:val="20"/>
          <w:u w:val="single"/>
        </w:rPr>
        <w:t xml:space="preserve"> (To be contacted in case the member </w:t>
      </w:r>
      <w:r w:rsidR="00A77ABC" w:rsidRPr="00CE307A">
        <w:rPr>
          <w:rFonts w:ascii="Mongolian Baiti" w:hAnsi="Mongolian Baiti" w:cs="Mongolian Baiti"/>
          <w:b/>
          <w:color w:val="17365D"/>
          <w:sz w:val="20"/>
          <w:szCs w:val="20"/>
          <w:u w:val="single"/>
        </w:rPr>
        <w:t xml:space="preserve">or guardian </w:t>
      </w:r>
      <w:r w:rsidR="0066775C" w:rsidRPr="00CE307A">
        <w:rPr>
          <w:rFonts w:ascii="Mongolian Baiti" w:hAnsi="Mongolian Baiti" w:cs="Mongolian Baiti"/>
          <w:b/>
          <w:color w:val="17365D"/>
          <w:sz w:val="20"/>
          <w:szCs w:val="20"/>
          <w:u w:val="single"/>
        </w:rPr>
        <w:t>cannot be reached)</w:t>
      </w:r>
    </w:p>
    <w:p w14:paraId="10F6A27B" w14:textId="77777777" w:rsidR="00BA02CE" w:rsidRPr="00B951C6" w:rsidRDefault="00BA02CE" w:rsidP="00BA02CE">
      <w:pPr>
        <w:spacing w:after="0"/>
        <w:rPr>
          <w:rFonts w:ascii="Mongolian Baiti" w:hAnsi="Mongolian Baiti" w:cs="Mongolian Bait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BA02CE" w:rsidRPr="00B951C6" w14:paraId="4864F680" w14:textId="77777777" w:rsidTr="00BA02CE">
        <w:tc>
          <w:tcPr>
            <w:tcW w:w="4788" w:type="dxa"/>
          </w:tcPr>
          <w:p w14:paraId="760CA366" w14:textId="1DBB19CB" w:rsidR="00BA02CE" w:rsidRPr="00B951C6" w:rsidRDefault="00BA02CE" w:rsidP="00BA02CE">
            <w:pPr>
              <w:spacing w:line="480" w:lineRule="auto"/>
              <w:rPr>
                <w:rFonts w:ascii="Mongolian Baiti" w:hAnsi="Mongolian Baiti" w:cs="Mongolian Baiti"/>
                <w:sz w:val="20"/>
                <w:szCs w:val="20"/>
              </w:rPr>
            </w:pPr>
            <w:r w:rsidRPr="00B951C6">
              <w:rPr>
                <w:rFonts w:ascii="Mongolian Baiti" w:hAnsi="Mongolian Baiti" w:cs="Mongolian Baiti"/>
                <w:sz w:val="20"/>
                <w:szCs w:val="20"/>
              </w:rPr>
              <w:t>Name: ………………………………………………</w:t>
            </w:r>
            <w:proofErr w:type="gramStart"/>
            <w:r w:rsidR="00842A79">
              <w:rPr>
                <w:rFonts w:ascii="Mongolian Baiti" w:hAnsi="Mongolian Baiti" w:cs="Mongolian Baiti"/>
                <w:sz w:val="20"/>
                <w:szCs w:val="20"/>
              </w:rPr>
              <w:t>…..</w:t>
            </w:r>
            <w:proofErr w:type="gramEnd"/>
          </w:p>
        </w:tc>
        <w:tc>
          <w:tcPr>
            <w:tcW w:w="4788" w:type="dxa"/>
          </w:tcPr>
          <w:p w14:paraId="5DE57FCE" w14:textId="36962C28" w:rsidR="00BA02CE" w:rsidRPr="00B951C6" w:rsidRDefault="00BA02CE" w:rsidP="00BA02CE">
            <w:pPr>
              <w:spacing w:line="480" w:lineRule="auto"/>
              <w:rPr>
                <w:rFonts w:ascii="Mongolian Baiti" w:hAnsi="Mongolian Baiti" w:cs="Mongolian Baiti"/>
                <w:sz w:val="20"/>
                <w:szCs w:val="20"/>
              </w:rPr>
            </w:pPr>
            <w:r w:rsidRPr="00B951C6">
              <w:rPr>
                <w:rFonts w:ascii="Mongolian Baiti" w:hAnsi="Mongolian Baiti" w:cs="Mongolian Baiti"/>
                <w:sz w:val="20"/>
                <w:szCs w:val="20"/>
              </w:rPr>
              <w:t>Gender: …………………………………………</w:t>
            </w:r>
            <w:proofErr w:type="gramStart"/>
            <w:r w:rsidR="00842A79">
              <w:rPr>
                <w:rFonts w:ascii="Mongolian Baiti" w:hAnsi="Mongolian Baiti" w:cs="Mongolian Baiti"/>
                <w:sz w:val="20"/>
                <w:szCs w:val="20"/>
              </w:rPr>
              <w:t>…..</w:t>
            </w:r>
            <w:proofErr w:type="gramEnd"/>
            <w:r w:rsidRPr="00B951C6">
              <w:rPr>
                <w:rFonts w:ascii="Mongolian Baiti" w:hAnsi="Mongolian Baiti" w:cs="Mongolian Baiti"/>
                <w:sz w:val="20"/>
                <w:szCs w:val="20"/>
              </w:rPr>
              <w:t>…</w:t>
            </w:r>
          </w:p>
        </w:tc>
      </w:tr>
      <w:tr w:rsidR="00BA02CE" w:rsidRPr="00B951C6" w14:paraId="5413D692" w14:textId="77777777" w:rsidTr="00BA02CE">
        <w:tc>
          <w:tcPr>
            <w:tcW w:w="4788" w:type="dxa"/>
          </w:tcPr>
          <w:p w14:paraId="64515F38" w14:textId="2DD94575" w:rsidR="00BA02CE" w:rsidRPr="00B951C6" w:rsidRDefault="00BA02CE" w:rsidP="00BA02CE">
            <w:pPr>
              <w:spacing w:line="480" w:lineRule="auto"/>
              <w:rPr>
                <w:rFonts w:ascii="Mongolian Baiti" w:hAnsi="Mongolian Baiti" w:cs="Mongolian Baiti"/>
                <w:sz w:val="20"/>
                <w:szCs w:val="20"/>
              </w:rPr>
            </w:pPr>
            <w:r w:rsidRPr="00B951C6">
              <w:rPr>
                <w:rFonts w:ascii="Mongolian Baiti" w:hAnsi="Mongolian Baiti" w:cs="Mongolian Baiti"/>
                <w:sz w:val="20"/>
                <w:szCs w:val="20"/>
              </w:rPr>
              <w:t>Nationality: ……………………………………………</w:t>
            </w:r>
            <w:r w:rsidR="00842A79">
              <w:rPr>
                <w:rFonts w:ascii="Mongolian Baiti" w:hAnsi="Mongolian Baiti" w:cs="Mongolian Baiti"/>
                <w:sz w:val="20"/>
                <w:szCs w:val="20"/>
              </w:rPr>
              <w:t>.</w:t>
            </w:r>
          </w:p>
        </w:tc>
        <w:tc>
          <w:tcPr>
            <w:tcW w:w="4788" w:type="dxa"/>
          </w:tcPr>
          <w:p w14:paraId="20BED591" w14:textId="04903EC4" w:rsidR="00BA02CE" w:rsidRPr="00B951C6" w:rsidRDefault="00BA02CE" w:rsidP="00BA02CE">
            <w:pPr>
              <w:spacing w:line="480" w:lineRule="auto"/>
              <w:rPr>
                <w:rFonts w:ascii="Mongolian Baiti" w:hAnsi="Mongolian Baiti" w:cs="Mongolian Baiti"/>
                <w:sz w:val="20"/>
                <w:szCs w:val="20"/>
              </w:rPr>
            </w:pPr>
            <w:r w:rsidRPr="00B951C6">
              <w:rPr>
                <w:rFonts w:ascii="Mongolian Baiti" w:hAnsi="Mongolian Baiti" w:cs="Mongolian Baiti"/>
                <w:sz w:val="20"/>
                <w:szCs w:val="20"/>
              </w:rPr>
              <w:t>Identification number……………………………………</w:t>
            </w:r>
          </w:p>
        </w:tc>
      </w:tr>
      <w:tr w:rsidR="00BA02CE" w:rsidRPr="00B951C6" w14:paraId="54FF559C" w14:textId="77777777" w:rsidTr="00BA02CE">
        <w:tc>
          <w:tcPr>
            <w:tcW w:w="4788" w:type="dxa"/>
          </w:tcPr>
          <w:p w14:paraId="769671B2" w14:textId="7D43B642" w:rsidR="00BA02CE" w:rsidRPr="00B951C6" w:rsidRDefault="00BA02CE" w:rsidP="00B951C6">
            <w:pPr>
              <w:spacing w:line="480" w:lineRule="auto"/>
              <w:rPr>
                <w:rFonts w:ascii="Mongolian Baiti" w:hAnsi="Mongolian Baiti" w:cs="Mongolian Baiti"/>
                <w:sz w:val="20"/>
                <w:szCs w:val="20"/>
              </w:rPr>
            </w:pPr>
            <w:r w:rsidRPr="00B951C6">
              <w:rPr>
                <w:rFonts w:ascii="Mongolian Baiti" w:hAnsi="Mongolian Baiti" w:cs="Mongolian Baiti"/>
                <w:sz w:val="20"/>
                <w:szCs w:val="20"/>
              </w:rPr>
              <w:t xml:space="preserve">Relationship: …………………………………………… </w:t>
            </w:r>
          </w:p>
        </w:tc>
        <w:tc>
          <w:tcPr>
            <w:tcW w:w="4788" w:type="dxa"/>
          </w:tcPr>
          <w:p w14:paraId="0494A15E" w14:textId="7A4DD9DA" w:rsidR="00BA02CE" w:rsidRPr="00B951C6" w:rsidRDefault="00BA02CE" w:rsidP="00BA02CE">
            <w:pPr>
              <w:rPr>
                <w:rFonts w:ascii="Mongolian Baiti" w:hAnsi="Mongolian Baiti" w:cs="Mongolian Baiti"/>
                <w:sz w:val="20"/>
                <w:szCs w:val="20"/>
              </w:rPr>
            </w:pPr>
            <w:r w:rsidRPr="00B951C6">
              <w:rPr>
                <w:rFonts w:ascii="Mongolian Baiti" w:hAnsi="Mongolian Baiti" w:cs="Mongolian Baiti"/>
                <w:sz w:val="20"/>
                <w:szCs w:val="20"/>
              </w:rPr>
              <w:t xml:space="preserve">Phone </w:t>
            </w:r>
            <w:r w:rsidR="004C0E50" w:rsidRPr="00B951C6">
              <w:rPr>
                <w:rFonts w:ascii="Mongolian Baiti" w:hAnsi="Mongolian Baiti" w:cs="Mongolian Baiti"/>
                <w:sz w:val="20"/>
                <w:szCs w:val="20"/>
              </w:rPr>
              <w:t>No:</w:t>
            </w:r>
            <w:r w:rsidR="003A4833" w:rsidRPr="00B951C6">
              <w:rPr>
                <w:rFonts w:ascii="Mongolian Baiti" w:hAnsi="Mongolian Baiti" w:cs="Mongolian Baiti"/>
                <w:sz w:val="20"/>
                <w:szCs w:val="20"/>
              </w:rPr>
              <w:t xml:space="preserve"> </w:t>
            </w:r>
            <w:r w:rsidRPr="00B951C6">
              <w:rPr>
                <w:rFonts w:ascii="Mongolian Baiti" w:hAnsi="Mongolian Baiti" w:cs="Mongolian Baiti"/>
                <w:sz w:val="20"/>
                <w:szCs w:val="20"/>
              </w:rPr>
              <w:t>……………………………………</w:t>
            </w:r>
            <w:r w:rsidR="00842A79">
              <w:rPr>
                <w:rFonts w:ascii="Mongolian Baiti" w:hAnsi="Mongolian Baiti" w:cs="Mongolian Baiti"/>
                <w:sz w:val="20"/>
                <w:szCs w:val="20"/>
              </w:rPr>
              <w:t>………….</w:t>
            </w:r>
          </w:p>
        </w:tc>
      </w:tr>
    </w:tbl>
    <w:p w14:paraId="02455710" w14:textId="1E924C75" w:rsidR="006A60F0" w:rsidRPr="00CE307A" w:rsidRDefault="00CE307A" w:rsidP="00CE307A">
      <w:pPr>
        <w:rPr>
          <w:rFonts w:ascii="Mongolian Baiti" w:hAnsi="Mongolian Baiti" w:cs="Mongolian Baiti"/>
          <w:color w:val="17365D"/>
          <w:sz w:val="20"/>
          <w:szCs w:val="20"/>
          <w:u w:val="single"/>
        </w:rPr>
      </w:pPr>
      <w:r w:rsidRPr="00CE307A">
        <w:rPr>
          <w:rFonts w:ascii="Mongolian Baiti" w:hAnsi="Mongolian Baiti" w:cs="Mongolian Baiti"/>
          <w:b/>
          <w:color w:val="17365D"/>
          <w:sz w:val="20"/>
          <w:szCs w:val="20"/>
          <w:u w:val="single"/>
        </w:rPr>
        <w:t>PART F: ACCOUNT &amp; CONTRIBUTION DETAILS</w:t>
      </w:r>
    </w:p>
    <w:p w14:paraId="3929A30E" w14:textId="77777777" w:rsidR="006A60F0" w:rsidRPr="00B951C6" w:rsidRDefault="00000000">
      <w:pPr>
        <w:rPr>
          <w:rFonts w:ascii="Mongolian Baiti" w:hAnsi="Mongolian Baiti" w:cs="Mongolian Baiti"/>
          <w:sz w:val="20"/>
          <w:szCs w:val="20"/>
        </w:rPr>
      </w:pPr>
      <w:r w:rsidRPr="00B951C6">
        <w:rPr>
          <w:rFonts w:ascii="Mongolian Baiti" w:hAnsi="Mongolian Baiti" w:cs="Mongolian Baiti"/>
          <w:sz w:val="20"/>
          <w:szCs w:val="20"/>
        </w:rPr>
        <w:t xml:space="preserve">Monthly Contribution Amount (Min </w:t>
      </w:r>
      <w:proofErr w:type="spellStart"/>
      <w:r w:rsidRPr="00B951C6">
        <w:rPr>
          <w:rFonts w:ascii="Mongolian Baiti" w:hAnsi="Mongolian Baiti" w:cs="Mongolian Baiti"/>
          <w:sz w:val="20"/>
          <w:szCs w:val="20"/>
        </w:rPr>
        <w:t>Ksh</w:t>
      </w:r>
      <w:proofErr w:type="spellEnd"/>
      <w:r w:rsidRPr="00B951C6">
        <w:rPr>
          <w:rFonts w:ascii="Mongolian Baiti" w:hAnsi="Mongolian Baiti" w:cs="Mongolian Baiti"/>
          <w:sz w:val="20"/>
          <w:szCs w:val="20"/>
        </w:rPr>
        <w:t xml:space="preserve"> 500): ______________________________</w:t>
      </w:r>
    </w:p>
    <w:p w14:paraId="0D612A4E" w14:textId="77777777" w:rsidR="006A60F0" w:rsidRPr="00B951C6" w:rsidRDefault="00000000">
      <w:pPr>
        <w:rPr>
          <w:rFonts w:ascii="Mongolian Baiti" w:hAnsi="Mongolian Baiti" w:cs="Mongolian Baiti"/>
          <w:sz w:val="20"/>
          <w:szCs w:val="20"/>
        </w:rPr>
      </w:pPr>
      <w:r w:rsidRPr="00B951C6">
        <w:rPr>
          <w:rFonts w:ascii="Mongolian Baiti" w:hAnsi="Mongolian Baiti" w:cs="Mongolian Baiti"/>
          <w:sz w:val="20"/>
          <w:szCs w:val="20"/>
        </w:rPr>
        <w:t>Amount in Words: __________________________________________________</w:t>
      </w:r>
    </w:p>
    <w:p w14:paraId="63A0B120" w14:textId="77777777" w:rsidR="006A60F0" w:rsidRPr="00B951C6" w:rsidRDefault="00000000">
      <w:pPr>
        <w:rPr>
          <w:rFonts w:ascii="Mongolian Baiti" w:hAnsi="Mongolian Baiti" w:cs="Mongolian Baiti"/>
          <w:sz w:val="20"/>
          <w:szCs w:val="20"/>
        </w:rPr>
      </w:pPr>
      <w:r w:rsidRPr="00B951C6">
        <w:rPr>
          <w:rFonts w:ascii="Mongolian Baiti" w:hAnsi="Mongolian Baiti" w:cs="Mongolian Baiti"/>
          <w:sz w:val="20"/>
          <w:szCs w:val="20"/>
        </w:rPr>
        <w:t>Effective Date (MM/YYYY): ____________________</w:t>
      </w:r>
    </w:p>
    <w:p w14:paraId="26B7FAB5" w14:textId="6CC19D43" w:rsidR="006A60F0" w:rsidRPr="00B951C6" w:rsidRDefault="00000000">
      <w:pPr>
        <w:rPr>
          <w:rFonts w:ascii="Mongolian Baiti" w:hAnsi="Mongolian Baiti" w:cs="Mongolian Baiti"/>
          <w:sz w:val="20"/>
          <w:szCs w:val="20"/>
        </w:rPr>
      </w:pPr>
      <w:r w:rsidRPr="00B951C6">
        <w:rPr>
          <w:rFonts w:ascii="Mongolian Baiti" w:hAnsi="Mongolian Baiti" w:cs="Mongolian Baiti"/>
          <w:sz w:val="20"/>
          <w:szCs w:val="20"/>
        </w:rPr>
        <w:t xml:space="preserve">Mode of Contribution: </w:t>
      </w:r>
      <w:r w:rsidRPr="00B951C6">
        <w:rPr>
          <w:rFonts w:ascii="Times New Roman" w:hAnsi="Times New Roman" w:cs="Times New Roman"/>
          <w:sz w:val="20"/>
          <w:szCs w:val="20"/>
        </w:rPr>
        <w:t>□</w:t>
      </w:r>
      <w:r w:rsidRPr="00B951C6">
        <w:rPr>
          <w:rFonts w:ascii="Mongolian Baiti" w:hAnsi="Mongolian Baiti" w:cs="Mongolian Baiti"/>
          <w:sz w:val="20"/>
          <w:szCs w:val="20"/>
        </w:rPr>
        <w:t xml:space="preserve"> Bank Deposit </w:t>
      </w:r>
      <w:r w:rsidRPr="00B951C6">
        <w:rPr>
          <w:rFonts w:ascii="Times New Roman" w:hAnsi="Times New Roman" w:cs="Times New Roman"/>
          <w:sz w:val="20"/>
          <w:szCs w:val="20"/>
        </w:rPr>
        <w:t>□</w:t>
      </w:r>
      <w:r w:rsidRPr="00B951C6">
        <w:rPr>
          <w:rFonts w:ascii="Mongolian Baiti" w:hAnsi="Mongolian Baiti" w:cs="Mongolian Baiti"/>
          <w:sz w:val="20"/>
          <w:szCs w:val="20"/>
        </w:rPr>
        <w:t xml:space="preserve"> Standing Order </w:t>
      </w:r>
      <w:r w:rsidRPr="00B951C6">
        <w:rPr>
          <w:rFonts w:ascii="Times New Roman" w:hAnsi="Times New Roman" w:cs="Times New Roman"/>
          <w:sz w:val="20"/>
          <w:szCs w:val="20"/>
        </w:rPr>
        <w:t>□</w:t>
      </w:r>
      <w:r w:rsidRPr="00B951C6">
        <w:rPr>
          <w:rFonts w:ascii="Mongolian Baiti" w:hAnsi="Mongolian Baiti" w:cs="Mongolian Baiti"/>
          <w:sz w:val="20"/>
          <w:szCs w:val="20"/>
        </w:rPr>
        <w:t xml:space="preserve"> </w:t>
      </w:r>
      <w:proofErr w:type="spellStart"/>
      <w:r w:rsidRPr="00B951C6">
        <w:rPr>
          <w:rFonts w:ascii="Mongolian Baiti" w:hAnsi="Mongolian Baiti" w:cs="Mongolian Baiti"/>
          <w:sz w:val="20"/>
          <w:szCs w:val="20"/>
        </w:rPr>
        <w:t>Mpesa</w:t>
      </w:r>
      <w:proofErr w:type="spellEnd"/>
    </w:p>
    <w:p w14:paraId="043DDA70" w14:textId="0173BF89" w:rsidR="00CE307A" w:rsidRPr="00CE307A" w:rsidRDefault="00CE307A" w:rsidP="00CE307A">
      <w:pPr>
        <w:spacing w:line="0" w:lineRule="atLeast"/>
        <w:rPr>
          <w:rFonts w:ascii="Mongolian Baiti" w:eastAsia="Century Gothic" w:hAnsi="Mongolian Baiti" w:cs="Mongolian Baiti"/>
          <w:b/>
          <w:color w:val="17365D"/>
          <w:sz w:val="20"/>
          <w:u w:val="single"/>
        </w:rPr>
      </w:pPr>
      <w:r w:rsidRPr="00CE307A">
        <w:rPr>
          <w:rFonts w:ascii="Mongolian Baiti" w:hAnsi="Mongolian Baiti" w:cs="Mongolian Baiti"/>
          <w:b/>
          <w:color w:val="17365D"/>
          <w:sz w:val="20"/>
          <w:szCs w:val="20"/>
          <w:u w:val="single"/>
        </w:rPr>
        <w:t xml:space="preserve">PART G: </w:t>
      </w:r>
      <w:r w:rsidRPr="00CE307A">
        <w:rPr>
          <w:rFonts w:ascii="Mongolian Baiti" w:eastAsia="Century Gothic" w:hAnsi="Mongolian Baiti" w:cs="Mongolian Baiti"/>
          <w:b/>
          <w:color w:val="17365D"/>
          <w:sz w:val="20"/>
          <w:u w:val="single"/>
        </w:rPr>
        <w:t>SIGNATURE AND DECLARATION</w:t>
      </w:r>
    </w:p>
    <w:p w14:paraId="1AF6131C" w14:textId="630C5E48" w:rsidR="00B951C6" w:rsidRPr="00B951C6" w:rsidRDefault="00CE307A" w:rsidP="00B951C6">
      <w:pPr>
        <w:rPr>
          <w:rFonts w:ascii="Mongolian Baiti" w:hAnsi="Mongolian Baiti" w:cs="Mongolian Baiti"/>
          <w:sz w:val="20"/>
          <w:szCs w:val="20"/>
        </w:rPr>
      </w:pPr>
      <w:r w:rsidRPr="00B951C6">
        <w:rPr>
          <w:rFonts w:ascii="Mongolian Baiti" w:hAnsi="Mongolian Baiti" w:cs="Mongolian Baiti"/>
          <w:sz w:val="20"/>
          <w:szCs w:val="20"/>
        </w:rPr>
        <w:t>I/We wish to open a Junior Wealth Builder account with Thome Community Sacco Ltd and undertake to comply, observe and be bound by the general terms and conditions in force from time to time governing the operations of the account.</w:t>
      </w:r>
      <w:r>
        <w:rPr>
          <w:rFonts w:ascii="Mongolian Baiti" w:hAnsi="Mongolian Baiti" w:cs="Mongolian Baiti"/>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B951C6" w:rsidRPr="00B951C6" w14:paraId="5102698D" w14:textId="77777777" w:rsidTr="00F3423F">
        <w:tc>
          <w:tcPr>
            <w:tcW w:w="4788" w:type="dxa"/>
          </w:tcPr>
          <w:p w14:paraId="6D47DD82" w14:textId="15458BDE" w:rsidR="00B951C6" w:rsidRPr="00B951C6" w:rsidRDefault="00B951C6" w:rsidP="00F3423F">
            <w:pPr>
              <w:rPr>
                <w:rFonts w:ascii="Mongolian Baiti" w:hAnsi="Mongolian Baiti" w:cs="Mongolian Baiti"/>
                <w:sz w:val="20"/>
                <w:szCs w:val="20"/>
              </w:rPr>
            </w:pPr>
            <w:r w:rsidRPr="00B951C6">
              <w:rPr>
                <w:rFonts w:ascii="Mongolian Baiti" w:hAnsi="Mongolian Baiti" w:cs="Mongolian Baiti"/>
                <w:sz w:val="20"/>
                <w:szCs w:val="20"/>
              </w:rPr>
              <w:t>Name: ……………………………………………</w:t>
            </w:r>
            <w:r w:rsidR="00CE307A">
              <w:rPr>
                <w:rFonts w:ascii="Mongolian Baiti" w:hAnsi="Mongolian Baiti" w:cs="Mongolian Baiti"/>
                <w:sz w:val="20"/>
                <w:szCs w:val="20"/>
              </w:rPr>
              <w:t>…</w:t>
            </w:r>
            <w:proofErr w:type="gramStart"/>
            <w:r w:rsidR="00CE307A">
              <w:rPr>
                <w:rFonts w:ascii="Mongolian Baiti" w:hAnsi="Mongolian Baiti" w:cs="Mongolian Baiti"/>
                <w:sz w:val="20"/>
                <w:szCs w:val="20"/>
              </w:rPr>
              <w:t>…..</w:t>
            </w:r>
            <w:proofErr w:type="gramEnd"/>
          </w:p>
          <w:p w14:paraId="7909A7E1" w14:textId="77777777" w:rsidR="00B951C6" w:rsidRPr="00B951C6" w:rsidRDefault="00B951C6" w:rsidP="00F3423F">
            <w:pPr>
              <w:rPr>
                <w:rFonts w:ascii="Mongolian Baiti" w:hAnsi="Mongolian Baiti" w:cs="Mongolian Baiti"/>
                <w:sz w:val="20"/>
                <w:szCs w:val="20"/>
              </w:rPr>
            </w:pPr>
          </w:p>
          <w:p w14:paraId="027A530F" w14:textId="281375ED" w:rsidR="00B951C6" w:rsidRPr="00B951C6" w:rsidRDefault="00B951C6" w:rsidP="00F3423F">
            <w:pPr>
              <w:rPr>
                <w:rFonts w:ascii="Mongolian Baiti" w:hAnsi="Mongolian Baiti" w:cs="Mongolian Baiti"/>
                <w:sz w:val="20"/>
                <w:szCs w:val="20"/>
              </w:rPr>
            </w:pPr>
            <w:r w:rsidRPr="00B951C6">
              <w:rPr>
                <w:rFonts w:ascii="Mongolian Baiti" w:hAnsi="Mongolian Baiti" w:cs="Mongolian Baiti"/>
                <w:sz w:val="20"/>
                <w:szCs w:val="20"/>
              </w:rPr>
              <w:t>ID No: ……………………………………………</w:t>
            </w:r>
            <w:r w:rsidR="00CE307A">
              <w:rPr>
                <w:rFonts w:ascii="Mongolian Baiti" w:hAnsi="Mongolian Baiti" w:cs="Mongolian Baiti"/>
                <w:sz w:val="20"/>
                <w:szCs w:val="20"/>
              </w:rPr>
              <w:t>…</w:t>
            </w:r>
            <w:proofErr w:type="gramStart"/>
            <w:r w:rsidR="00CE307A">
              <w:rPr>
                <w:rFonts w:ascii="Mongolian Baiti" w:hAnsi="Mongolian Baiti" w:cs="Mongolian Baiti"/>
                <w:sz w:val="20"/>
                <w:szCs w:val="20"/>
              </w:rPr>
              <w:t>…..</w:t>
            </w:r>
            <w:proofErr w:type="gramEnd"/>
          </w:p>
          <w:p w14:paraId="29D124B7" w14:textId="77777777" w:rsidR="00B951C6" w:rsidRPr="00B951C6" w:rsidRDefault="00B951C6" w:rsidP="00F3423F">
            <w:pPr>
              <w:rPr>
                <w:rFonts w:ascii="Mongolian Baiti" w:hAnsi="Mongolian Baiti" w:cs="Mongolian Baiti"/>
                <w:sz w:val="20"/>
                <w:szCs w:val="20"/>
              </w:rPr>
            </w:pPr>
          </w:p>
          <w:p w14:paraId="577A5826" w14:textId="4E3A8BFB" w:rsidR="00B951C6" w:rsidRPr="00B951C6" w:rsidRDefault="00B951C6" w:rsidP="00F3423F">
            <w:pPr>
              <w:rPr>
                <w:rFonts w:ascii="Mongolian Baiti" w:hAnsi="Mongolian Baiti" w:cs="Mongolian Baiti"/>
                <w:sz w:val="20"/>
                <w:szCs w:val="20"/>
              </w:rPr>
            </w:pPr>
            <w:r w:rsidRPr="00B951C6">
              <w:rPr>
                <w:rFonts w:ascii="Mongolian Baiti" w:hAnsi="Mongolian Baiti" w:cs="Mongolian Baiti"/>
                <w:sz w:val="20"/>
                <w:szCs w:val="20"/>
              </w:rPr>
              <w:t>Signature:</w:t>
            </w:r>
            <w:r w:rsidRPr="00B951C6">
              <w:rPr>
                <w:rFonts w:ascii="Mongolian Baiti" w:hAnsi="Mongolian Baiti" w:cs="Mongolian Baiti"/>
              </w:rPr>
              <w:t xml:space="preserve"> </w:t>
            </w:r>
            <w:r w:rsidRPr="00B951C6">
              <w:rPr>
                <w:rFonts w:ascii="Mongolian Baiti" w:hAnsi="Mongolian Baiti" w:cs="Mongolian Baiti"/>
                <w:sz w:val="20"/>
                <w:szCs w:val="20"/>
              </w:rPr>
              <w:t>………………………………………</w:t>
            </w:r>
            <w:r w:rsidR="00CE307A">
              <w:rPr>
                <w:rFonts w:ascii="Mongolian Baiti" w:hAnsi="Mongolian Baiti" w:cs="Mongolian Baiti"/>
                <w:sz w:val="20"/>
                <w:szCs w:val="20"/>
              </w:rPr>
              <w:t>………</w:t>
            </w:r>
          </w:p>
          <w:p w14:paraId="0B948838" w14:textId="77777777" w:rsidR="00B951C6" w:rsidRPr="00B951C6" w:rsidRDefault="00B951C6" w:rsidP="00F3423F">
            <w:pPr>
              <w:rPr>
                <w:rFonts w:ascii="Mongolian Baiti" w:hAnsi="Mongolian Baiti" w:cs="Mongolian Baiti"/>
                <w:sz w:val="20"/>
                <w:szCs w:val="20"/>
              </w:rPr>
            </w:pPr>
          </w:p>
          <w:p w14:paraId="5C3A7AB9" w14:textId="764A239F" w:rsidR="00B951C6" w:rsidRPr="00B951C6" w:rsidRDefault="00B951C6" w:rsidP="00F3423F">
            <w:pPr>
              <w:rPr>
                <w:rFonts w:ascii="Mongolian Baiti" w:hAnsi="Mongolian Baiti" w:cs="Mongolian Baiti"/>
                <w:sz w:val="20"/>
                <w:szCs w:val="20"/>
              </w:rPr>
            </w:pPr>
            <w:r w:rsidRPr="00B951C6">
              <w:rPr>
                <w:rFonts w:ascii="Mongolian Baiti" w:hAnsi="Mongolian Baiti" w:cs="Mongolian Baiti"/>
                <w:sz w:val="20"/>
                <w:szCs w:val="20"/>
              </w:rPr>
              <w:t>Date: ………………………………………………</w:t>
            </w:r>
            <w:r w:rsidR="00CE307A">
              <w:rPr>
                <w:rFonts w:ascii="Mongolian Baiti" w:hAnsi="Mongolian Baiti" w:cs="Mongolian Baiti"/>
                <w:sz w:val="20"/>
                <w:szCs w:val="20"/>
              </w:rPr>
              <w:t>……</w:t>
            </w:r>
          </w:p>
          <w:p w14:paraId="4A82F5C1" w14:textId="77777777" w:rsidR="00B951C6" w:rsidRPr="00B951C6" w:rsidRDefault="00B951C6" w:rsidP="00F3423F">
            <w:pPr>
              <w:rPr>
                <w:rFonts w:ascii="Mongolian Baiti" w:hAnsi="Mongolian Baiti" w:cs="Mongolian Baiti"/>
                <w:sz w:val="20"/>
                <w:szCs w:val="20"/>
              </w:rPr>
            </w:pPr>
          </w:p>
        </w:tc>
        <w:tc>
          <w:tcPr>
            <w:tcW w:w="4788" w:type="dxa"/>
          </w:tcPr>
          <w:p w14:paraId="1D1AD232" w14:textId="55C367E9" w:rsidR="00B951C6" w:rsidRPr="00B951C6" w:rsidRDefault="00B951C6" w:rsidP="00F3423F">
            <w:pPr>
              <w:rPr>
                <w:rFonts w:ascii="Mongolian Baiti" w:hAnsi="Mongolian Baiti" w:cs="Mongolian Baiti"/>
                <w:sz w:val="20"/>
                <w:szCs w:val="20"/>
              </w:rPr>
            </w:pPr>
            <w:r w:rsidRPr="00B951C6">
              <w:rPr>
                <w:rFonts w:ascii="Mongolian Baiti" w:hAnsi="Mongolian Baiti" w:cs="Mongolian Baiti"/>
                <w:sz w:val="20"/>
                <w:szCs w:val="20"/>
              </w:rPr>
              <w:t>Name: …………………………………………</w:t>
            </w:r>
            <w:r w:rsidR="00CE307A">
              <w:rPr>
                <w:rFonts w:ascii="Mongolian Baiti" w:hAnsi="Mongolian Baiti" w:cs="Mongolian Baiti"/>
                <w:sz w:val="20"/>
                <w:szCs w:val="20"/>
              </w:rPr>
              <w:t>………</w:t>
            </w:r>
          </w:p>
          <w:p w14:paraId="28FE7CEA" w14:textId="77777777" w:rsidR="00B951C6" w:rsidRPr="00B951C6" w:rsidRDefault="00B951C6" w:rsidP="00F3423F">
            <w:pPr>
              <w:rPr>
                <w:rFonts w:ascii="Mongolian Baiti" w:hAnsi="Mongolian Baiti" w:cs="Mongolian Baiti"/>
                <w:sz w:val="20"/>
                <w:szCs w:val="20"/>
              </w:rPr>
            </w:pPr>
          </w:p>
          <w:p w14:paraId="460AF20D" w14:textId="2B83F207" w:rsidR="00B951C6" w:rsidRPr="00B951C6" w:rsidRDefault="00B951C6" w:rsidP="00F3423F">
            <w:pPr>
              <w:rPr>
                <w:rFonts w:ascii="Mongolian Baiti" w:hAnsi="Mongolian Baiti" w:cs="Mongolian Baiti"/>
                <w:sz w:val="20"/>
                <w:szCs w:val="20"/>
              </w:rPr>
            </w:pPr>
            <w:r w:rsidRPr="00B951C6">
              <w:rPr>
                <w:rFonts w:ascii="Mongolian Baiti" w:hAnsi="Mongolian Baiti" w:cs="Mongolian Baiti"/>
                <w:sz w:val="20"/>
                <w:szCs w:val="20"/>
              </w:rPr>
              <w:t>ID No: ……………………………………………</w:t>
            </w:r>
            <w:r w:rsidR="00CE307A">
              <w:rPr>
                <w:rFonts w:ascii="Mongolian Baiti" w:hAnsi="Mongolian Baiti" w:cs="Mongolian Baiti"/>
                <w:sz w:val="20"/>
                <w:szCs w:val="20"/>
              </w:rPr>
              <w:t>…..</w:t>
            </w:r>
            <w:r w:rsidRPr="00B951C6">
              <w:rPr>
                <w:rFonts w:ascii="Mongolian Baiti" w:hAnsi="Mongolian Baiti" w:cs="Mongolian Baiti"/>
                <w:sz w:val="20"/>
                <w:szCs w:val="20"/>
              </w:rPr>
              <w:t>.</w:t>
            </w:r>
          </w:p>
          <w:p w14:paraId="2CF4BCC8" w14:textId="77777777" w:rsidR="00B951C6" w:rsidRPr="00B951C6" w:rsidRDefault="00B951C6" w:rsidP="00F3423F">
            <w:pPr>
              <w:rPr>
                <w:rFonts w:ascii="Mongolian Baiti" w:hAnsi="Mongolian Baiti" w:cs="Mongolian Baiti"/>
                <w:sz w:val="20"/>
                <w:szCs w:val="20"/>
              </w:rPr>
            </w:pPr>
          </w:p>
          <w:p w14:paraId="43FB1940" w14:textId="7DA944F4" w:rsidR="00B951C6" w:rsidRPr="00B951C6" w:rsidRDefault="00B951C6" w:rsidP="00F3423F">
            <w:pPr>
              <w:rPr>
                <w:rFonts w:ascii="Mongolian Baiti" w:hAnsi="Mongolian Baiti" w:cs="Mongolian Baiti"/>
                <w:sz w:val="20"/>
                <w:szCs w:val="20"/>
              </w:rPr>
            </w:pPr>
            <w:r w:rsidRPr="00B951C6">
              <w:rPr>
                <w:rFonts w:ascii="Mongolian Baiti" w:hAnsi="Mongolian Baiti" w:cs="Mongolian Baiti"/>
                <w:sz w:val="20"/>
                <w:szCs w:val="20"/>
              </w:rPr>
              <w:t>Signature:</w:t>
            </w:r>
            <w:r w:rsidRPr="00B951C6">
              <w:rPr>
                <w:rFonts w:ascii="Mongolian Baiti" w:hAnsi="Mongolian Baiti" w:cs="Mongolian Baiti"/>
              </w:rPr>
              <w:t xml:space="preserve"> </w:t>
            </w:r>
            <w:r w:rsidRPr="00B951C6">
              <w:rPr>
                <w:rFonts w:ascii="Mongolian Baiti" w:hAnsi="Mongolian Baiti" w:cs="Mongolian Baiti"/>
                <w:sz w:val="20"/>
                <w:szCs w:val="20"/>
              </w:rPr>
              <w:t>………………………………………</w:t>
            </w:r>
            <w:r w:rsidR="00CE307A">
              <w:rPr>
                <w:rFonts w:ascii="Mongolian Baiti" w:hAnsi="Mongolian Baiti" w:cs="Mongolian Baiti"/>
                <w:sz w:val="20"/>
                <w:szCs w:val="20"/>
              </w:rPr>
              <w:t>…….</w:t>
            </w:r>
          </w:p>
          <w:p w14:paraId="130488DD" w14:textId="77777777" w:rsidR="00B951C6" w:rsidRPr="00B951C6" w:rsidRDefault="00B951C6" w:rsidP="00F3423F">
            <w:pPr>
              <w:rPr>
                <w:rFonts w:ascii="Mongolian Baiti" w:hAnsi="Mongolian Baiti" w:cs="Mongolian Baiti"/>
                <w:sz w:val="20"/>
                <w:szCs w:val="20"/>
              </w:rPr>
            </w:pPr>
          </w:p>
          <w:p w14:paraId="30034D3E" w14:textId="774CBD42" w:rsidR="00B951C6" w:rsidRPr="00B951C6" w:rsidRDefault="00B951C6" w:rsidP="00F3423F">
            <w:pPr>
              <w:rPr>
                <w:rFonts w:ascii="Mongolian Baiti" w:hAnsi="Mongolian Baiti" w:cs="Mongolian Baiti"/>
                <w:sz w:val="20"/>
                <w:szCs w:val="20"/>
              </w:rPr>
            </w:pPr>
            <w:r w:rsidRPr="00B951C6">
              <w:rPr>
                <w:rFonts w:ascii="Mongolian Baiti" w:hAnsi="Mongolian Baiti" w:cs="Mongolian Baiti"/>
                <w:sz w:val="20"/>
                <w:szCs w:val="20"/>
              </w:rPr>
              <w:t>Date: ………………………………………………</w:t>
            </w:r>
            <w:proofErr w:type="gramStart"/>
            <w:r w:rsidR="00CE307A">
              <w:rPr>
                <w:rFonts w:ascii="Mongolian Baiti" w:hAnsi="Mongolian Baiti" w:cs="Mongolian Baiti"/>
                <w:sz w:val="20"/>
                <w:szCs w:val="20"/>
              </w:rPr>
              <w:t>…..</w:t>
            </w:r>
            <w:proofErr w:type="gramEnd"/>
          </w:p>
          <w:p w14:paraId="09B71DE4" w14:textId="77777777" w:rsidR="00B951C6" w:rsidRPr="00B951C6" w:rsidRDefault="00B951C6" w:rsidP="00F3423F">
            <w:pPr>
              <w:rPr>
                <w:rFonts w:ascii="Mongolian Baiti" w:hAnsi="Mongolian Baiti" w:cs="Mongolian Baiti"/>
                <w:sz w:val="20"/>
                <w:szCs w:val="20"/>
              </w:rPr>
            </w:pPr>
          </w:p>
        </w:tc>
      </w:tr>
    </w:tbl>
    <w:p w14:paraId="402F1E71" w14:textId="77777777" w:rsidR="00FE2644" w:rsidRPr="00CE307A" w:rsidRDefault="00FE2644" w:rsidP="00CE307A">
      <w:pPr>
        <w:jc w:val="center"/>
        <w:rPr>
          <w:rFonts w:ascii="Mongolian Baiti" w:hAnsi="Mongolian Baiti" w:cs="Mongolian Baiti"/>
          <w:u w:val="single"/>
        </w:rPr>
      </w:pPr>
      <w:r w:rsidRPr="00CE307A">
        <w:rPr>
          <w:rFonts w:ascii="Mongolian Baiti" w:hAnsi="Mongolian Baiti" w:cs="Mongolian Baiti"/>
          <w:b/>
          <w:u w:val="single"/>
        </w:rPr>
        <w:t>FOR OFFICIAL USE ONLY</w:t>
      </w:r>
    </w:p>
    <w:p w14:paraId="70201AA5" w14:textId="6C89D8AE" w:rsidR="00FE2644" w:rsidRPr="00B951C6" w:rsidRDefault="00FE2644" w:rsidP="00CE307A">
      <w:pPr>
        <w:rPr>
          <w:rFonts w:ascii="Mongolian Baiti" w:hAnsi="Mongolian Baiti" w:cs="Mongolian Baiti"/>
          <w:sz w:val="20"/>
          <w:szCs w:val="20"/>
        </w:rPr>
      </w:pPr>
      <w:r w:rsidRPr="00B951C6">
        <w:rPr>
          <w:rFonts w:ascii="Mongolian Baiti" w:hAnsi="Mongolian Baiti" w:cs="Mongolian Baiti"/>
          <w:sz w:val="20"/>
          <w:szCs w:val="20"/>
        </w:rPr>
        <w:t xml:space="preserve">Date: ____________________________ Account Number: ______________________  </w:t>
      </w:r>
    </w:p>
    <w:tbl>
      <w:tblPr>
        <w:tblW w:w="1011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170"/>
        <w:gridCol w:w="2880"/>
        <w:gridCol w:w="2430"/>
        <w:gridCol w:w="2160"/>
        <w:gridCol w:w="1440"/>
        <w:gridCol w:w="30"/>
      </w:tblGrid>
      <w:tr w:rsidR="00FE2644" w:rsidRPr="00B951C6" w14:paraId="54520A63" w14:textId="77777777" w:rsidTr="00F3423F">
        <w:trPr>
          <w:trHeight w:val="311"/>
        </w:trPr>
        <w:tc>
          <w:tcPr>
            <w:tcW w:w="1170" w:type="dxa"/>
            <w:vAlign w:val="bottom"/>
          </w:tcPr>
          <w:p w14:paraId="30C5481A" w14:textId="77777777" w:rsidR="00FE2644" w:rsidRPr="00B951C6" w:rsidRDefault="00FE2644" w:rsidP="00F3423F">
            <w:pPr>
              <w:spacing w:after="0" w:line="0" w:lineRule="atLeast"/>
              <w:ind w:left="80"/>
              <w:rPr>
                <w:rFonts w:ascii="Mongolian Baiti" w:eastAsia="Century Gothic" w:hAnsi="Mongolian Baiti" w:cs="Mongolian Baiti"/>
                <w:sz w:val="18"/>
                <w:szCs w:val="18"/>
              </w:rPr>
            </w:pPr>
            <w:r w:rsidRPr="00B951C6">
              <w:rPr>
                <w:rFonts w:ascii="Mongolian Baiti" w:eastAsia="Century Gothic" w:hAnsi="Mongolian Baiti" w:cs="Mongolian Baiti"/>
                <w:sz w:val="18"/>
                <w:szCs w:val="18"/>
              </w:rPr>
              <w:t>Appraised by:</w:t>
            </w:r>
          </w:p>
        </w:tc>
        <w:tc>
          <w:tcPr>
            <w:tcW w:w="2880" w:type="dxa"/>
            <w:vAlign w:val="bottom"/>
          </w:tcPr>
          <w:p w14:paraId="1B6BD5D4" w14:textId="77777777" w:rsidR="00FE2644" w:rsidRPr="00B951C6" w:rsidRDefault="00FE2644" w:rsidP="00F3423F">
            <w:pPr>
              <w:spacing w:after="0" w:line="0" w:lineRule="atLeast"/>
              <w:rPr>
                <w:rFonts w:ascii="Mongolian Baiti" w:eastAsia="Times New Roman" w:hAnsi="Mongolian Baiti" w:cs="Mongolian Baiti"/>
                <w:sz w:val="18"/>
                <w:szCs w:val="18"/>
              </w:rPr>
            </w:pPr>
          </w:p>
        </w:tc>
        <w:tc>
          <w:tcPr>
            <w:tcW w:w="2430" w:type="dxa"/>
          </w:tcPr>
          <w:p w14:paraId="12F6EB54" w14:textId="77777777" w:rsidR="00FE2644" w:rsidRPr="00B951C6" w:rsidRDefault="00FE2644" w:rsidP="00F3423F">
            <w:pPr>
              <w:spacing w:after="0" w:line="0" w:lineRule="atLeast"/>
              <w:ind w:left="80"/>
              <w:rPr>
                <w:rFonts w:ascii="Mongolian Baiti" w:eastAsia="Century Gothic" w:hAnsi="Mongolian Baiti" w:cs="Mongolian Baiti"/>
                <w:sz w:val="18"/>
                <w:szCs w:val="18"/>
              </w:rPr>
            </w:pPr>
          </w:p>
          <w:p w14:paraId="25AEA9AB" w14:textId="77777777" w:rsidR="00FE2644" w:rsidRPr="00B951C6" w:rsidRDefault="00FE2644" w:rsidP="00F3423F">
            <w:pPr>
              <w:spacing w:after="0" w:line="0" w:lineRule="atLeast"/>
              <w:ind w:left="80"/>
              <w:rPr>
                <w:rFonts w:ascii="Mongolian Baiti" w:eastAsia="Century Gothic" w:hAnsi="Mongolian Baiti" w:cs="Mongolian Baiti"/>
                <w:sz w:val="18"/>
                <w:szCs w:val="18"/>
              </w:rPr>
            </w:pPr>
            <w:r w:rsidRPr="00B951C6">
              <w:rPr>
                <w:rFonts w:ascii="Mongolian Baiti" w:eastAsia="Century Gothic" w:hAnsi="Mongolian Baiti" w:cs="Mongolian Baiti"/>
                <w:sz w:val="18"/>
                <w:szCs w:val="18"/>
              </w:rPr>
              <w:t>Designation:</w:t>
            </w:r>
          </w:p>
        </w:tc>
        <w:tc>
          <w:tcPr>
            <w:tcW w:w="2160" w:type="dxa"/>
            <w:vAlign w:val="bottom"/>
          </w:tcPr>
          <w:p w14:paraId="38AFC8C8" w14:textId="77777777" w:rsidR="00FE2644" w:rsidRPr="00B951C6" w:rsidRDefault="00FE2644" w:rsidP="00F3423F">
            <w:pPr>
              <w:spacing w:after="0" w:line="0" w:lineRule="atLeast"/>
              <w:ind w:left="80"/>
              <w:rPr>
                <w:rFonts w:ascii="Mongolian Baiti" w:eastAsia="Century Gothic" w:hAnsi="Mongolian Baiti" w:cs="Mongolian Baiti"/>
                <w:sz w:val="18"/>
                <w:szCs w:val="18"/>
              </w:rPr>
            </w:pPr>
            <w:r w:rsidRPr="00B951C6">
              <w:rPr>
                <w:rFonts w:ascii="Mongolian Baiti" w:eastAsia="Century Gothic" w:hAnsi="Mongolian Baiti" w:cs="Mongolian Baiti"/>
                <w:sz w:val="18"/>
                <w:szCs w:val="18"/>
              </w:rPr>
              <w:t>Signature:</w:t>
            </w:r>
          </w:p>
        </w:tc>
        <w:tc>
          <w:tcPr>
            <w:tcW w:w="1440" w:type="dxa"/>
            <w:vAlign w:val="bottom"/>
          </w:tcPr>
          <w:p w14:paraId="4AB67B52" w14:textId="77777777" w:rsidR="00FE2644" w:rsidRPr="00B951C6" w:rsidRDefault="00FE2644" w:rsidP="00F3423F">
            <w:pPr>
              <w:spacing w:after="0" w:line="0" w:lineRule="atLeast"/>
              <w:ind w:left="80"/>
              <w:rPr>
                <w:rFonts w:ascii="Mongolian Baiti" w:eastAsia="Century Gothic" w:hAnsi="Mongolian Baiti" w:cs="Mongolian Baiti"/>
                <w:sz w:val="18"/>
                <w:szCs w:val="18"/>
              </w:rPr>
            </w:pPr>
            <w:r w:rsidRPr="00B951C6">
              <w:rPr>
                <w:rFonts w:ascii="Mongolian Baiti" w:eastAsia="Century Gothic" w:hAnsi="Mongolian Baiti" w:cs="Mongolian Baiti"/>
                <w:sz w:val="18"/>
                <w:szCs w:val="18"/>
              </w:rPr>
              <w:t>Date:</w:t>
            </w:r>
          </w:p>
        </w:tc>
        <w:tc>
          <w:tcPr>
            <w:tcW w:w="30" w:type="dxa"/>
            <w:vAlign w:val="bottom"/>
          </w:tcPr>
          <w:p w14:paraId="55A5CA63" w14:textId="77777777" w:rsidR="00FE2644" w:rsidRPr="00B951C6" w:rsidRDefault="00FE2644" w:rsidP="00F3423F">
            <w:pPr>
              <w:spacing w:after="0" w:line="0" w:lineRule="atLeast"/>
              <w:rPr>
                <w:rFonts w:ascii="Mongolian Baiti" w:eastAsia="Times New Roman" w:hAnsi="Mongolian Baiti" w:cs="Mongolian Baiti"/>
                <w:sz w:val="18"/>
                <w:szCs w:val="18"/>
              </w:rPr>
            </w:pPr>
          </w:p>
        </w:tc>
      </w:tr>
      <w:tr w:rsidR="00FE2644" w:rsidRPr="00B951C6" w14:paraId="6B5EE8FE" w14:textId="77777777" w:rsidTr="00F3423F">
        <w:trPr>
          <w:trHeight w:val="321"/>
        </w:trPr>
        <w:tc>
          <w:tcPr>
            <w:tcW w:w="1170" w:type="dxa"/>
            <w:vAlign w:val="bottom"/>
          </w:tcPr>
          <w:p w14:paraId="6A654A4F" w14:textId="77777777" w:rsidR="00FE2644" w:rsidRPr="00B951C6" w:rsidRDefault="00FE2644" w:rsidP="00F3423F">
            <w:pPr>
              <w:spacing w:after="0" w:line="0" w:lineRule="atLeast"/>
              <w:ind w:left="80"/>
              <w:rPr>
                <w:rFonts w:ascii="Mongolian Baiti" w:eastAsia="Century Gothic" w:hAnsi="Mongolian Baiti" w:cs="Mongolian Baiti"/>
                <w:sz w:val="18"/>
                <w:szCs w:val="18"/>
              </w:rPr>
            </w:pPr>
            <w:r w:rsidRPr="00B951C6">
              <w:rPr>
                <w:rFonts w:ascii="Mongolian Baiti" w:eastAsia="Century Gothic" w:hAnsi="Mongolian Baiti" w:cs="Mongolian Baiti"/>
                <w:sz w:val="18"/>
                <w:szCs w:val="18"/>
              </w:rPr>
              <w:t>Approved by:</w:t>
            </w:r>
          </w:p>
        </w:tc>
        <w:tc>
          <w:tcPr>
            <w:tcW w:w="2880" w:type="dxa"/>
            <w:vAlign w:val="bottom"/>
          </w:tcPr>
          <w:p w14:paraId="4AE0AA71" w14:textId="77777777" w:rsidR="00FE2644" w:rsidRPr="00B951C6" w:rsidRDefault="00FE2644" w:rsidP="00F3423F">
            <w:pPr>
              <w:spacing w:after="0" w:line="0" w:lineRule="atLeast"/>
              <w:rPr>
                <w:rFonts w:ascii="Mongolian Baiti" w:eastAsia="Times New Roman" w:hAnsi="Mongolian Baiti" w:cs="Mongolian Baiti"/>
                <w:sz w:val="18"/>
                <w:szCs w:val="18"/>
              </w:rPr>
            </w:pPr>
          </w:p>
        </w:tc>
        <w:tc>
          <w:tcPr>
            <w:tcW w:w="2430" w:type="dxa"/>
          </w:tcPr>
          <w:p w14:paraId="27F7808D" w14:textId="77777777" w:rsidR="00FE2644" w:rsidRPr="00B951C6" w:rsidRDefault="00FE2644" w:rsidP="00F3423F">
            <w:pPr>
              <w:spacing w:after="0" w:line="0" w:lineRule="atLeast"/>
              <w:ind w:left="80"/>
              <w:rPr>
                <w:rFonts w:ascii="Mongolian Baiti" w:eastAsia="Century Gothic" w:hAnsi="Mongolian Baiti" w:cs="Mongolian Baiti"/>
                <w:sz w:val="18"/>
                <w:szCs w:val="18"/>
              </w:rPr>
            </w:pPr>
          </w:p>
          <w:p w14:paraId="5D0B7058" w14:textId="77777777" w:rsidR="00FE2644" w:rsidRPr="00B951C6" w:rsidRDefault="00FE2644" w:rsidP="00F3423F">
            <w:pPr>
              <w:spacing w:after="0" w:line="0" w:lineRule="atLeast"/>
              <w:ind w:left="80"/>
              <w:rPr>
                <w:rFonts w:ascii="Mongolian Baiti" w:eastAsia="Century Gothic" w:hAnsi="Mongolian Baiti" w:cs="Mongolian Baiti"/>
                <w:sz w:val="18"/>
                <w:szCs w:val="18"/>
              </w:rPr>
            </w:pPr>
            <w:r w:rsidRPr="00B951C6">
              <w:rPr>
                <w:rFonts w:ascii="Mongolian Baiti" w:eastAsia="Century Gothic" w:hAnsi="Mongolian Baiti" w:cs="Mongolian Baiti"/>
                <w:sz w:val="18"/>
                <w:szCs w:val="18"/>
              </w:rPr>
              <w:t>Designation:</w:t>
            </w:r>
          </w:p>
        </w:tc>
        <w:tc>
          <w:tcPr>
            <w:tcW w:w="2160" w:type="dxa"/>
            <w:vAlign w:val="bottom"/>
          </w:tcPr>
          <w:p w14:paraId="1AE1D8FB" w14:textId="77777777" w:rsidR="00FE2644" w:rsidRPr="00B951C6" w:rsidRDefault="00FE2644" w:rsidP="00F3423F">
            <w:pPr>
              <w:spacing w:after="0" w:line="0" w:lineRule="atLeast"/>
              <w:ind w:left="80"/>
              <w:rPr>
                <w:rFonts w:ascii="Mongolian Baiti" w:eastAsia="Century Gothic" w:hAnsi="Mongolian Baiti" w:cs="Mongolian Baiti"/>
                <w:sz w:val="18"/>
                <w:szCs w:val="18"/>
              </w:rPr>
            </w:pPr>
            <w:r w:rsidRPr="00B951C6">
              <w:rPr>
                <w:rFonts w:ascii="Mongolian Baiti" w:eastAsia="Century Gothic" w:hAnsi="Mongolian Baiti" w:cs="Mongolian Baiti"/>
                <w:sz w:val="18"/>
                <w:szCs w:val="18"/>
              </w:rPr>
              <w:t>Signature:</w:t>
            </w:r>
          </w:p>
        </w:tc>
        <w:tc>
          <w:tcPr>
            <w:tcW w:w="1440" w:type="dxa"/>
            <w:vAlign w:val="bottom"/>
          </w:tcPr>
          <w:p w14:paraId="654DD612" w14:textId="77777777" w:rsidR="00FE2644" w:rsidRPr="00B951C6" w:rsidRDefault="00FE2644" w:rsidP="00F3423F">
            <w:pPr>
              <w:spacing w:after="0" w:line="0" w:lineRule="atLeast"/>
              <w:ind w:left="80"/>
              <w:rPr>
                <w:rFonts w:ascii="Mongolian Baiti" w:eastAsia="Century Gothic" w:hAnsi="Mongolian Baiti" w:cs="Mongolian Baiti"/>
                <w:sz w:val="18"/>
                <w:szCs w:val="18"/>
              </w:rPr>
            </w:pPr>
            <w:r w:rsidRPr="00B951C6">
              <w:rPr>
                <w:rFonts w:ascii="Mongolian Baiti" w:eastAsia="Century Gothic" w:hAnsi="Mongolian Baiti" w:cs="Mongolian Baiti"/>
                <w:sz w:val="18"/>
                <w:szCs w:val="18"/>
              </w:rPr>
              <w:t>Date:</w:t>
            </w:r>
          </w:p>
        </w:tc>
        <w:tc>
          <w:tcPr>
            <w:tcW w:w="30" w:type="dxa"/>
            <w:vAlign w:val="bottom"/>
          </w:tcPr>
          <w:p w14:paraId="761A55EA" w14:textId="77777777" w:rsidR="00FE2644" w:rsidRPr="00B951C6" w:rsidRDefault="00FE2644" w:rsidP="00F3423F">
            <w:pPr>
              <w:spacing w:after="0" w:line="0" w:lineRule="atLeast"/>
              <w:rPr>
                <w:rFonts w:ascii="Mongolian Baiti" w:eastAsia="Times New Roman" w:hAnsi="Mongolian Baiti" w:cs="Mongolian Baiti"/>
                <w:sz w:val="18"/>
                <w:szCs w:val="18"/>
              </w:rPr>
            </w:pPr>
          </w:p>
        </w:tc>
      </w:tr>
      <w:tr w:rsidR="00FE2644" w:rsidRPr="00B951C6" w14:paraId="1656FF69" w14:textId="77777777" w:rsidTr="00F3423F">
        <w:trPr>
          <w:trHeight w:val="321"/>
        </w:trPr>
        <w:tc>
          <w:tcPr>
            <w:tcW w:w="1170" w:type="dxa"/>
            <w:vAlign w:val="bottom"/>
          </w:tcPr>
          <w:p w14:paraId="331D4332" w14:textId="77777777" w:rsidR="00FE2644" w:rsidRPr="00B951C6" w:rsidRDefault="00FE2644" w:rsidP="00F3423F">
            <w:pPr>
              <w:spacing w:after="0" w:line="0" w:lineRule="atLeast"/>
              <w:ind w:left="80"/>
              <w:rPr>
                <w:rFonts w:ascii="Mongolian Baiti" w:eastAsia="Century Gothic" w:hAnsi="Mongolian Baiti" w:cs="Mongolian Baiti"/>
                <w:sz w:val="18"/>
                <w:szCs w:val="18"/>
              </w:rPr>
            </w:pPr>
            <w:r w:rsidRPr="00B951C6">
              <w:rPr>
                <w:rFonts w:ascii="Mongolian Baiti" w:eastAsia="Century Gothic" w:hAnsi="Mongolian Baiti" w:cs="Mongolian Baiti"/>
                <w:sz w:val="18"/>
                <w:szCs w:val="18"/>
              </w:rPr>
              <w:t xml:space="preserve">Verified by: </w:t>
            </w:r>
          </w:p>
        </w:tc>
        <w:tc>
          <w:tcPr>
            <w:tcW w:w="2880" w:type="dxa"/>
            <w:vAlign w:val="bottom"/>
          </w:tcPr>
          <w:p w14:paraId="04A7B6CD" w14:textId="77777777" w:rsidR="00FE2644" w:rsidRPr="00B951C6" w:rsidRDefault="00FE2644" w:rsidP="00F3423F">
            <w:pPr>
              <w:spacing w:after="0" w:line="0" w:lineRule="atLeast"/>
              <w:rPr>
                <w:rFonts w:ascii="Mongolian Baiti" w:eastAsia="Times New Roman" w:hAnsi="Mongolian Baiti" w:cs="Mongolian Baiti"/>
                <w:sz w:val="18"/>
                <w:szCs w:val="18"/>
              </w:rPr>
            </w:pPr>
          </w:p>
        </w:tc>
        <w:tc>
          <w:tcPr>
            <w:tcW w:w="2430" w:type="dxa"/>
          </w:tcPr>
          <w:p w14:paraId="311C7D96" w14:textId="77777777" w:rsidR="00FE2644" w:rsidRPr="00B951C6" w:rsidRDefault="00FE2644" w:rsidP="00F3423F">
            <w:pPr>
              <w:spacing w:after="0" w:line="0" w:lineRule="atLeast"/>
              <w:ind w:left="80"/>
              <w:rPr>
                <w:rFonts w:ascii="Mongolian Baiti" w:eastAsia="Century Gothic" w:hAnsi="Mongolian Baiti" w:cs="Mongolian Baiti"/>
                <w:sz w:val="18"/>
                <w:szCs w:val="18"/>
              </w:rPr>
            </w:pPr>
          </w:p>
          <w:p w14:paraId="2D0AB64A" w14:textId="77777777" w:rsidR="00FE2644" w:rsidRPr="00B951C6" w:rsidRDefault="00FE2644" w:rsidP="00F3423F">
            <w:pPr>
              <w:spacing w:after="0" w:line="0" w:lineRule="atLeast"/>
              <w:ind w:left="80"/>
              <w:rPr>
                <w:rFonts w:ascii="Mongolian Baiti" w:eastAsia="Century Gothic" w:hAnsi="Mongolian Baiti" w:cs="Mongolian Baiti"/>
                <w:sz w:val="18"/>
                <w:szCs w:val="18"/>
              </w:rPr>
            </w:pPr>
            <w:r w:rsidRPr="00B951C6">
              <w:rPr>
                <w:rFonts w:ascii="Mongolian Baiti" w:eastAsia="Century Gothic" w:hAnsi="Mongolian Baiti" w:cs="Mongolian Baiti"/>
                <w:sz w:val="18"/>
                <w:szCs w:val="18"/>
              </w:rPr>
              <w:t>Designation:</w:t>
            </w:r>
          </w:p>
        </w:tc>
        <w:tc>
          <w:tcPr>
            <w:tcW w:w="2160" w:type="dxa"/>
            <w:vAlign w:val="bottom"/>
          </w:tcPr>
          <w:p w14:paraId="0F0003B6" w14:textId="77777777" w:rsidR="00FE2644" w:rsidRPr="00B951C6" w:rsidRDefault="00FE2644" w:rsidP="00F3423F">
            <w:pPr>
              <w:spacing w:after="0" w:line="0" w:lineRule="atLeast"/>
              <w:ind w:left="80"/>
              <w:rPr>
                <w:rFonts w:ascii="Mongolian Baiti" w:eastAsia="Century Gothic" w:hAnsi="Mongolian Baiti" w:cs="Mongolian Baiti"/>
                <w:sz w:val="18"/>
                <w:szCs w:val="18"/>
              </w:rPr>
            </w:pPr>
            <w:r w:rsidRPr="00B951C6">
              <w:rPr>
                <w:rFonts w:ascii="Mongolian Baiti" w:eastAsia="Century Gothic" w:hAnsi="Mongolian Baiti" w:cs="Mongolian Baiti"/>
                <w:sz w:val="18"/>
                <w:szCs w:val="18"/>
              </w:rPr>
              <w:t>Signature:</w:t>
            </w:r>
          </w:p>
        </w:tc>
        <w:tc>
          <w:tcPr>
            <w:tcW w:w="1440" w:type="dxa"/>
            <w:vAlign w:val="bottom"/>
          </w:tcPr>
          <w:p w14:paraId="0E9B13E5" w14:textId="77777777" w:rsidR="00FE2644" w:rsidRPr="00B951C6" w:rsidRDefault="00FE2644" w:rsidP="00F3423F">
            <w:pPr>
              <w:spacing w:after="0" w:line="0" w:lineRule="atLeast"/>
              <w:ind w:left="80"/>
              <w:rPr>
                <w:rFonts w:ascii="Mongolian Baiti" w:eastAsia="Century Gothic" w:hAnsi="Mongolian Baiti" w:cs="Mongolian Baiti"/>
                <w:sz w:val="18"/>
                <w:szCs w:val="18"/>
              </w:rPr>
            </w:pPr>
            <w:r w:rsidRPr="00B951C6">
              <w:rPr>
                <w:rFonts w:ascii="Mongolian Baiti" w:eastAsia="Century Gothic" w:hAnsi="Mongolian Baiti" w:cs="Mongolian Baiti"/>
                <w:sz w:val="18"/>
                <w:szCs w:val="18"/>
              </w:rPr>
              <w:t>Date:</w:t>
            </w:r>
          </w:p>
        </w:tc>
        <w:tc>
          <w:tcPr>
            <w:tcW w:w="30" w:type="dxa"/>
            <w:vAlign w:val="bottom"/>
          </w:tcPr>
          <w:p w14:paraId="6E56E333" w14:textId="77777777" w:rsidR="00FE2644" w:rsidRPr="00B951C6" w:rsidRDefault="00FE2644" w:rsidP="00F3423F">
            <w:pPr>
              <w:spacing w:after="0" w:line="0" w:lineRule="atLeast"/>
              <w:rPr>
                <w:rFonts w:ascii="Mongolian Baiti" w:eastAsia="Times New Roman" w:hAnsi="Mongolian Baiti" w:cs="Mongolian Baiti"/>
                <w:sz w:val="18"/>
                <w:szCs w:val="18"/>
              </w:rPr>
            </w:pPr>
          </w:p>
        </w:tc>
      </w:tr>
    </w:tbl>
    <w:p w14:paraId="0C6E338F" w14:textId="77777777" w:rsidR="00DF30B5" w:rsidRPr="00B951C6" w:rsidRDefault="00DF30B5">
      <w:pPr>
        <w:rPr>
          <w:rFonts w:ascii="Mongolian Baiti" w:hAnsi="Mongolian Baiti" w:cs="Mongolian Baiti"/>
          <w:sz w:val="20"/>
          <w:szCs w:val="20"/>
        </w:rPr>
      </w:pPr>
    </w:p>
    <w:p w14:paraId="329ECEE2" w14:textId="77777777" w:rsidR="00DF30B5" w:rsidRPr="00B951C6" w:rsidRDefault="00DF30B5">
      <w:pPr>
        <w:rPr>
          <w:rFonts w:ascii="Mongolian Baiti" w:hAnsi="Mongolian Baiti" w:cs="Mongolian Baiti"/>
          <w:sz w:val="20"/>
          <w:szCs w:val="20"/>
        </w:rPr>
      </w:pPr>
    </w:p>
    <w:p w14:paraId="17307E36" w14:textId="77777777" w:rsidR="00DF30B5" w:rsidRPr="00B951C6" w:rsidRDefault="00DF30B5">
      <w:pPr>
        <w:rPr>
          <w:rFonts w:ascii="Mongolian Baiti" w:hAnsi="Mongolian Baiti" w:cs="Mongolian Baiti"/>
          <w:sz w:val="20"/>
          <w:szCs w:val="20"/>
        </w:rPr>
      </w:pPr>
    </w:p>
    <w:p w14:paraId="0D4906D7" w14:textId="77777777" w:rsidR="00DF30B5" w:rsidRPr="00B951C6" w:rsidRDefault="00DF30B5">
      <w:pPr>
        <w:rPr>
          <w:rFonts w:ascii="Mongolian Baiti" w:hAnsi="Mongolian Baiti" w:cs="Mongolian Baiti"/>
          <w:sz w:val="20"/>
          <w:szCs w:val="20"/>
        </w:rPr>
      </w:pPr>
    </w:p>
    <w:p w14:paraId="123BF4F6" w14:textId="77777777" w:rsidR="00FE2644" w:rsidRDefault="00FE2644">
      <w:pPr>
        <w:rPr>
          <w:rFonts w:ascii="Mongolian Baiti" w:hAnsi="Mongolian Baiti" w:cs="Mongolian Baiti"/>
          <w:sz w:val="20"/>
          <w:szCs w:val="20"/>
        </w:rPr>
      </w:pPr>
    </w:p>
    <w:p w14:paraId="664F7BCE" w14:textId="77777777" w:rsidR="00CE307A" w:rsidRPr="00B951C6" w:rsidRDefault="00CE307A">
      <w:pPr>
        <w:rPr>
          <w:rFonts w:ascii="Mongolian Baiti" w:hAnsi="Mongolian Baiti" w:cs="Mongolian Baiti"/>
          <w:sz w:val="20"/>
          <w:szCs w:val="20"/>
        </w:rPr>
      </w:pPr>
    </w:p>
    <w:p w14:paraId="1AD44710" w14:textId="542839C3" w:rsidR="006A60F0" w:rsidRPr="00CE307A" w:rsidRDefault="004C0E50" w:rsidP="00CE307A">
      <w:pPr>
        <w:spacing w:after="0"/>
        <w:jc w:val="center"/>
        <w:rPr>
          <w:rFonts w:ascii="Mongolian Baiti" w:hAnsi="Mongolian Baiti" w:cs="Mongolian Baiti"/>
          <w:sz w:val="20"/>
          <w:szCs w:val="20"/>
          <w:u w:val="single"/>
        </w:rPr>
      </w:pPr>
      <w:r w:rsidRPr="00CE307A">
        <w:rPr>
          <w:rFonts w:ascii="Mongolian Baiti" w:hAnsi="Mongolian Baiti" w:cs="Mongolian Baiti"/>
          <w:b/>
          <w:sz w:val="20"/>
          <w:szCs w:val="20"/>
          <w:u w:val="single"/>
        </w:rPr>
        <w:lastRenderedPageBreak/>
        <w:t>TERMS AND CONDITIONS</w:t>
      </w:r>
    </w:p>
    <w:p w14:paraId="0573663F" w14:textId="77777777" w:rsidR="004C0E50" w:rsidRPr="00B951C6" w:rsidRDefault="004C0E50" w:rsidP="00E91A31">
      <w:pPr>
        <w:spacing w:after="0"/>
        <w:rPr>
          <w:rFonts w:ascii="Mongolian Baiti" w:hAnsi="Mongolian Baiti" w:cs="Mongolian Baiti"/>
          <w:sz w:val="18"/>
          <w:szCs w:val="18"/>
        </w:rPr>
        <w:sectPr w:rsidR="004C0E50" w:rsidRPr="00B951C6" w:rsidSect="004C0E50">
          <w:footerReference w:type="default" r:id="rId10"/>
          <w:type w:val="continuous"/>
          <w:pgSz w:w="12240" w:h="15840"/>
          <w:pgMar w:top="1008" w:right="1440" w:bottom="1008" w:left="1440" w:header="720" w:footer="720" w:gutter="0"/>
          <w:cols w:space="180"/>
          <w:docGrid w:linePitch="360"/>
        </w:sectPr>
      </w:pPr>
    </w:p>
    <w:p w14:paraId="7C32F66C" w14:textId="307A481B" w:rsidR="004C0E50" w:rsidRPr="00CE307A" w:rsidRDefault="004C0E50" w:rsidP="00E91A31">
      <w:pPr>
        <w:pStyle w:val="NormalWeb"/>
        <w:numPr>
          <w:ilvl w:val="0"/>
          <w:numId w:val="10"/>
        </w:numPr>
        <w:spacing w:before="0" w:beforeAutospacing="0" w:after="0" w:afterAutospacing="0"/>
        <w:jc w:val="both"/>
        <w:rPr>
          <w:rFonts w:ascii="Mongolian Baiti" w:hAnsi="Mongolian Baiti" w:cs="Mongolian Baiti"/>
          <w:sz w:val="18"/>
          <w:szCs w:val="18"/>
        </w:rPr>
      </w:pPr>
      <w:r w:rsidRPr="00CE307A">
        <w:rPr>
          <w:rStyle w:val="Strong"/>
          <w:rFonts w:ascii="Mongolian Baiti" w:hAnsi="Mongolian Baiti" w:cs="Mongolian Baiti"/>
          <w:b w:val="0"/>
          <w:bCs w:val="0"/>
          <w:sz w:val="18"/>
          <w:szCs w:val="18"/>
        </w:rPr>
        <w:t>Minimum Monthly Contribution</w:t>
      </w:r>
      <w:r w:rsidR="00CE1B62" w:rsidRPr="00CE307A">
        <w:rPr>
          <w:rFonts w:ascii="Mongolian Baiti" w:hAnsi="Mongolian Baiti" w:cs="Mongolian Baiti"/>
          <w:sz w:val="18"/>
          <w:szCs w:val="18"/>
        </w:rPr>
        <w:t xml:space="preserve">- </w:t>
      </w:r>
      <w:r w:rsidRPr="00CE307A">
        <w:rPr>
          <w:rFonts w:ascii="Mongolian Baiti" w:hAnsi="Mongolian Baiti" w:cs="Mongolian Baiti"/>
          <w:sz w:val="18"/>
          <w:szCs w:val="18"/>
        </w:rPr>
        <w:t xml:space="preserve">A minimum deposit of </w:t>
      </w:r>
      <w:proofErr w:type="spellStart"/>
      <w:r w:rsidRPr="00CE307A">
        <w:rPr>
          <w:rStyle w:val="Strong"/>
          <w:rFonts w:ascii="Mongolian Baiti" w:hAnsi="Mongolian Baiti" w:cs="Mongolian Baiti"/>
          <w:b w:val="0"/>
          <w:bCs w:val="0"/>
          <w:sz w:val="18"/>
          <w:szCs w:val="18"/>
        </w:rPr>
        <w:t>Ksh</w:t>
      </w:r>
      <w:proofErr w:type="spellEnd"/>
      <w:r w:rsidRPr="00CE307A">
        <w:rPr>
          <w:rStyle w:val="Strong"/>
          <w:rFonts w:ascii="Mongolian Baiti" w:hAnsi="Mongolian Baiti" w:cs="Mongolian Baiti"/>
          <w:b w:val="0"/>
          <w:bCs w:val="0"/>
          <w:sz w:val="18"/>
          <w:szCs w:val="18"/>
        </w:rPr>
        <w:t>. 500</w:t>
      </w:r>
      <w:r w:rsidRPr="00CE307A">
        <w:rPr>
          <w:rFonts w:ascii="Mongolian Baiti" w:hAnsi="Mongolian Baiti" w:cs="Mongolian Baiti"/>
          <w:sz w:val="18"/>
          <w:szCs w:val="18"/>
        </w:rPr>
        <w:t xml:space="preserve"> per month is required to maintain the account in active status. </w:t>
      </w:r>
      <w:r w:rsidR="00CE1B62" w:rsidRPr="00CE307A">
        <w:rPr>
          <w:rFonts w:ascii="Mongolian Baiti" w:hAnsi="Mongolian Baiti" w:cs="Mongolian Baiti"/>
          <w:sz w:val="18"/>
          <w:szCs w:val="18"/>
        </w:rPr>
        <w:t>3 months m</w:t>
      </w:r>
      <w:r w:rsidRPr="00CE307A">
        <w:rPr>
          <w:rFonts w:ascii="Mongolian Baiti" w:hAnsi="Mongolian Baiti" w:cs="Mongolian Baiti"/>
          <w:sz w:val="18"/>
          <w:szCs w:val="18"/>
        </w:rPr>
        <w:t>issed contributions may result in the account being flagged for review and may affect interest earnings.</w:t>
      </w:r>
    </w:p>
    <w:p w14:paraId="2F99FAF1" w14:textId="412E6D06" w:rsidR="004C0E50" w:rsidRPr="00CE307A" w:rsidRDefault="004C0E50" w:rsidP="00E91A31">
      <w:pPr>
        <w:pStyle w:val="NormalWeb"/>
        <w:numPr>
          <w:ilvl w:val="0"/>
          <w:numId w:val="10"/>
        </w:numPr>
        <w:spacing w:after="0" w:afterAutospacing="0"/>
        <w:jc w:val="both"/>
        <w:rPr>
          <w:rFonts w:ascii="Mongolian Baiti" w:hAnsi="Mongolian Baiti" w:cs="Mongolian Baiti"/>
          <w:sz w:val="18"/>
          <w:szCs w:val="18"/>
        </w:rPr>
      </w:pPr>
      <w:r w:rsidRPr="00CE307A">
        <w:rPr>
          <w:rStyle w:val="Strong"/>
          <w:rFonts w:ascii="Mongolian Baiti" w:hAnsi="Mongolian Baiti" w:cs="Mongolian Baiti"/>
          <w:b w:val="0"/>
          <w:bCs w:val="0"/>
          <w:sz w:val="18"/>
          <w:szCs w:val="18"/>
        </w:rPr>
        <w:t>Minimum Operating Balance</w:t>
      </w:r>
      <w:r w:rsidR="00CE1B62" w:rsidRPr="00CE307A">
        <w:rPr>
          <w:rFonts w:ascii="Mongolian Baiti" w:hAnsi="Mongolian Baiti" w:cs="Mongolian Baiti"/>
          <w:sz w:val="18"/>
          <w:szCs w:val="18"/>
        </w:rPr>
        <w:t xml:space="preserve">- </w:t>
      </w:r>
      <w:r w:rsidRPr="00CE307A">
        <w:rPr>
          <w:rFonts w:ascii="Mongolian Baiti" w:hAnsi="Mongolian Baiti" w:cs="Mongolian Baiti"/>
          <w:sz w:val="18"/>
          <w:szCs w:val="18"/>
        </w:rPr>
        <w:t xml:space="preserve">An account must maintain a </w:t>
      </w:r>
      <w:r w:rsidRPr="00CE307A">
        <w:rPr>
          <w:rStyle w:val="Strong"/>
          <w:rFonts w:ascii="Mongolian Baiti" w:hAnsi="Mongolian Baiti" w:cs="Mongolian Baiti"/>
          <w:b w:val="0"/>
          <w:bCs w:val="0"/>
          <w:sz w:val="18"/>
          <w:szCs w:val="18"/>
        </w:rPr>
        <w:t xml:space="preserve">minimum operating balance of </w:t>
      </w:r>
      <w:proofErr w:type="spellStart"/>
      <w:r w:rsidRPr="00CE307A">
        <w:rPr>
          <w:rStyle w:val="Strong"/>
          <w:rFonts w:ascii="Mongolian Baiti" w:hAnsi="Mongolian Baiti" w:cs="Mongolian Baiti"/>
          <w:b w:val="0"/>
          <w:bCs w:val="0"/>
          <w:sz w:val="18"/>
          <w:szCs w:val="18"/>
        </w:rPr>
        <w:t>Ksh</w:t>
      </w:r>
      <w:proofErr w:type="spellEnd"/>
      <w:r w:rsidRPr="00CE307A">
        <w:rPr>
          <w:rStyle w:val="Strong"/>
          <w:rFonts w:ascii="Mongolian Baiti" w:hAnsi="Mongolian Baiti" w:cs="Mongolian Baiti"/>
          <w:b w:val="0"/>
          <w:bCs w:val="0"/>
          <w:sz w:val="18"/>
          <w:szCs w:val="18"/>
        </w:rPr>
        <w:t>. 500</w:t>
      </w:r>
      <w:r w:rsidRPr="00CE307A">
        <w:rPr>
          <w:rFonts w:ascii="Mongolian Baiti" w:hAnsi="Mongolian Baiti" w:cs="Mongolian Baiti"/>
          <w:sz w:val="18"/>
          <w:szCs w:val="18"/>
        </w:rPr>
        <w:t xml:space="preserve"> at all times. </w:t>
      </w:r>
    </w:p>
    <w:p w14:paraId="7E2FF706" w14:textId="337F08AC" w:rsidR="004C0E50" w:rsidRPr="00CE307A" w:rsidRDefault="004C0E50" w:rsidP="00CE1B62">
      <w:pPr>
        <w:pStyle w:val="NormalWeb"/>
        <w:numPr>
          <w:ilvl w:val="0"/>
          <w:numId w:val="10"/>
        </w:numPr>
        <w:rPr>
          <w:rFonts w:ascii="Mongolian Baiti" w:hAnsi="Mongolian Baiti" w:cs="Mongolian Baiti"/>
          <w:sz w:val="18"/>
          <w:szCs w:val="18"/>
        </w:rPr>
      </w:pPr>
      <w:r w:rsidRPr="00CE307A">
        <w:rPr>
          <w:rStyle w:val="Strong"/>
          <w:rFonts w:ascii="Mongolian Baiti" w:hAnsi="Mongolian Baiti" w:cs="Mongolian Baiti"/>
          <w:b w:val="0"/>
          <w:bCs w:val="0"/>
          <w:sz w:val="18"/>
          <w:szCs w:val="18"/>
        </w:rPr>
        <w:t>Withdrawal Limit</w:t>
      </w:r>
      <w:r w:rsidRPr="00CE307A">
        <w:rPr>
          <w:rFonts w:ascii="Mongolian Baiti" w:hAnsi="Mongolian Baiti" w:cs="Mongolian Baiti"/>
          <w:sz w:val="18"/>
          <w:szCs w:val="18"/>
        </w:rPr>
        <w:br/>
        <w:t xml:space="preserve">Withdrawals are limited to a maximum of </w:t>
      </w:r>
      <w:r w:rsidR="00CE1B62" w:rsidRPr="00CE307A">
        <w:rPr>
          <w:rStyle w:val="Strong"/>
          <w:rFonts w:ascii="Mongolian Baiti" w:hAnsi="Mongolian Baiti" w:cs="Mongolian Baiti"/>
          <w:b w:val="0"/>
          <w:bCs w:val="0"/>
          <w:sz w:val="18"/>
          <w:szCs w:val="18"/>
        </w:rPr>
        <w:t>three</w:t>
      </w:r>
      <w:r w:rsidRPr="00CE307A">
        <w:rPr>
          <w:rStyle w:val="Strong"/>
          <w:rFonts w:ascii="Mongolian Baiti" w:hAnsi="Mongolian Baiti" w:cs="Mongolian Baiti"/>
          <w:b w:val="0"/>
          <w:bCs w:val="0"/>
          <w:sz w:val="18"/>
          <w:szCs w:val="18"/>
        </w:rPr>
        <w:t xml:space="preserve"> (</w:t>
      </w:r>
      <w:r w:rsidR="00CE1B62" w:rsidRPr="00CE307A">
        <w:rPr>
          <w:rStyle w:val="Strong"/>
          <w:rFonts w:ascii="Mongolian Baiti" w:hAnsi="Mongolian Baiti" w:cs="Mongolian Baiti"/>
          <w:b w:val="0"/>
          <w:bCs w:val="0"/>
          <w:sz w:val="18"/>
          <w:szCs w:val="18"/>
        </w:rPr>
        <w:t>3</w:t>
      </w:r>
      <w:r w:rsidRPr="00CE307A">
        <w:rPr>
          <w:rStyle w:val="Strong"/>
          <w:rFonts w:ascii="Mongolian Baiti" w:hAnsi="Mongolian Baiti" w:cs="Mongolian Baiti"/>
          <w:b w:val="0"/>
          <w:bCs w:val="0"/>
          <w:sz w:val="18"/>
          <w:szCs w:val="18"/>
        </w:rPr>
        <w:t>) times per calendar year</w:t>
      </w:r>
      <w:r w:rsidRPr="00CE307A">
        <w:rPr>
          <w:rFonts w:ascii="Mongolian Baiti" w:hAnsi="Mongolian Baiti" w:cs="Mongolian Baiti"/>
          <w:sz w:val="18"/>
          <w:szCs w:val="18"/>
        </w:rPr>
        <w:t>. This policy encourages a saving culture and ensures long-term benefit to the child. Any request beyond this limit shall be subject to management approval.</w:t>
      </w:r>
    </w:p>
    <w:p w14:paraId="518E6A70" w14:textId="77777777" w:rsidR="004C0E50" w:rsidRPr="00CE307A" w:rsidRDefault="004C0E50" w:rsidP="00943773">
      <w:pPr>
        <w:pStyle w:val="NormalWeb"/>
        <w:numPr>
          <w:ilvl w:val="0"/>
          <w:numId w:val="10"/>
        </w:numPr>
        <w:rPr>
          <w:rFonts w:ascii="Mongolian Baiti" w:hAnsi="Mongolian Baiti" w:cs="Mongolian Baiti"/>
          <w:sz w:val="18"/>
          <w:szCs w:val="18"/>
        </w:rPr>
      </w:pPr>
      <w:r w:rsidRPr="00CE307A">
        <w:rPr>
          <w:rStyle w:val="Strong"/>
          <w:rFonts w:ascii="Mongolian Baiti" w:hAnsi="Mongolian Baiti" w:cs="Mongolian Baiti"/>
          <w:b w:val="0"/>
          <w:bCs w:val="0"/>
          <w:sz w:val="18"/>
          <w:szCs w:val="18"/>
        </w:rPr>
        <w:t>No Ledger or Maintenance Fees</w:t>
      </w:r>
      <w:r w:rsidRPr="00CE307A">
        <w:rPr>
          <w:rFonts w:ascii="Mongolian Baiti" w:hAnsi="Mongolian Baiti" w:cs="Mongolian Baiti"/>
          <w:sz w:val="18"/>
          <w:szCs w:val="18"/>
        </w:rPr>
        <w:br/>
        <w:t xml:space="preserve">The account is </w:t>
      </w:r>
      <w:r w:rsidRPr="00CE307A">
        <w:rPr>
          <w:rStyle w:val="Strong"/>
          <w:rFonts w:ascii="Mongolian Baiti" w:hAnsi="Mongolian Baiti" w:cs="Mongolian Baiti"/>
          <w:b w:val="0"/>
          <w:bCs w:val="0"/>
          <w:sz w:val="18"/>
          <w:szCs w:val="18"/>
        </w:rPr>
        <w:t>free from monthly ledger or maintenance charges</w:t>
      </w:r>
      <w:r w:rsidRPr="00CE307A">
        <w:rPr>
          <w:rFonts w:ascii="Mongolian Baiti" w:hAnsi="Mongolian Baiti" w:cs="Mongolian Baiti"/>
          <w:sz w:val="18"/>
          <w:szCs w:val="18"/>
        </w:rPr>
        <w:t>, allowing for uninterrupted savings growth.</w:t>
      </w:r>
    </w:p>
    <w:p w14:paraId="5FBC9F31" w14:textId="379A0233" w:rsidR="004C0E50" w:rsidRPr="00CE307A" w:rsidRDefault="004C0E50" w:rsidP="00943773">
      <w:pPr>
        <w:pStyle w:val="NormalWeb"/>
        <w:numPr>
          <w:ilvl w:val="0"/>
          <w:numId w:val="10"/>
        </w:numPr>
        <w:ind w:right="-90"/>
        <w:rPr>
          <w:rFonts w:ascii="Mongolian Baiti" w:hAnsi="Mongolian Baiti" w:cs="Mongolian Baiti"/>
          <w:sz w:val="18"/>
          <w:szCs w:val="18"/>
        </w:rPr>
      </w:pPr>
      <w:r w:rsidRPr="00CE307A">
        <w:rPr>
          <w:rStyle w:val="Strong"/>
          <w:rFonts w:ascii="Mongolian Baiti" w:hAnsi="Mongolian Baiti" w:cs="Mongolian Baiti"/>
          <w:b w:val="0"/>
          <w:bCs w:val="0"/>
          <w:sz w:val="18"/>
          <w:szCs w:val="18"/>
        </w:rPr>
        <w:t>Interest Earnings</w:t>
      </w:r>
      <w:r w:rsidRPr="00CE307A">
        <w:rPr>
          <w:rFonts w:ascii="Mongolian Baiti" w:hAnsi="Mongolian Baiti" w:cs="Mongolian Baiti"/>
          <w:sz w:val="18"/>
          <w:szCs w:val="18"/>
        </w:rPr>
        <w:br/>
        <w:t xml:space="preserve">The account earns </w:t>
      </w:r>
      <w:r w:rsidRPr="00CE307A">
        <w:rPr>
          <w:rStyle w:val="Strong"/>
          <w:rFonts w:ascii="Mongolian Baiti" w:hAnsi="Mongolian Baiti" w:cs="Mongolian Baiti"/>
          <w:b w:val="0"/>
          <w:bCs w:val="0"/>
          <w:sz w:val="18"/>
          <w:szCs w:val="18"/>
        </w:rPr>
        <w:t>interest per annum</w:t>
      </w:r>
      <w:r w:rsidR="00943773" w:rsidRPr="00CE307A">
        <w:rPr>
          <w:rStyle w:val="Strong"/>
          <w:rFonts w:ascii="Mongolian Baiti" w:hAnsi="Mongolian Baiti" w:cs="Mongolian Baiti"/>
          <w:b w:val="0"/>
          <w:bCs w:val="0"/>
          <w:sz w:val="18"/>
          <w:szCs w:val="18"/>
        </w:rPr>
        <w:t xml:space="preserve"> based on the market rate</w:t>
      </w:r>
      <w:r w:rsidRPr="00CE307A">
        <w:rPr>
          <w:rFonts w:ascii="Mongolian Baiti" w:hAnsi="Mongolian Baiti" w:cs="Mongolian Baiti"/>
          <w:sz w:val="18"/>
          <w:szCs w:val="18"/>
        </w:rPr>
        <w:t xml:space="preserve">, compounded annually and credited based on SACCO performance. </w:t>
      </w:r>
    </w:p>
    <w:p w14:paraId="202B3689" w14:textId="3C518FA3" w:rsidR="00456EA1" w:rsidRPr="00CE307A" w:rsidRDefault="004C0E50" w:rsidP="00456EA1">
      <w:pPr>
        <w:pStyle w:val="NormalWeb"/>
        <w:numPr>
          <w:ilvl w:val="0"/>
          <w:numId w:val="10"/>
        </w:numPr>
        <w:jc w:val="both"/>
        <w:rPr>
          <w:rFonts w:ascii="Mongolian Baiti" w:hAnsi="Mongolian Baiti" w:cs="Mongolian Baiti"/>
          <w:sz w:val="18"/>
          <w:szCs w:val="18"/>
        </w:rPr>
      </w:pPr>
      <w:r w:rsidRPr="00CE307A">
        <w:rPr>
          <w:rStyle w:val="Strong"/>
          <w:rFonts w:ascii="Mongolian Baiti" w:hAnsi="Mongolian Baiti" w:cs="Mongolian Baiti"/>
          <w:b w:val="0"/>
          <w:bCs w:val="0"/>
          <w:sz w:val="18"/>
          <w:szCs w:val="18"/>
        </w:rPr>
        <w:t>Account Ownership and Operation</w:t>
      </w:r>
      <w:r w:rsidRPr="00CE307A">
        <w:rPr>
          <w:rFonts w:ascii="Mongolian Baiti" w:hAnsi="Mongolian Baiti" w:cs="Mongolian Baiti"/>
          <w:sz w:val="18"/>
          <w:szCs w:val="18"/>
        </w:rPr>
        <w:br/>
        <w:t xml:space="preserve">The account is legally held in the </w:t>
      </w:r>
      <w:r w:rsidRPr="00CE307A">
        <w:rPr>
          <w:rStyle w:val="Strong"/>
          <w:rFonts w:ascii="Mongolian Baiti" w:hAnsi="Mongolian Baiti" w:cs="Mongolian Baiti"/>
          <w:b w:val="0"/>
          <w:bCs w:val="0"/>
          <w:sz w:val="18"/>
          <w:szCs w:val="18"/>
        </w:rPr>
        <w:t>child’s name</w:t>
      </w:r>
      <w:r w:rsidRPr="00CE307A">
        <w:rPr>
          <w:rFonts w:ascii="Mongolian Baiti" w:hAnsi="Mongolian Baiti" w:cs="Mongolian Baiti"/>
          <w:sz w:val="18"/>
          <w:szCs w:val="18"/>
        </w:rPr>
        <w:t xml:space="preserve"> but managed by the </w:t>
      </w:r>
      <w:r w:rsidRPr="00CE307A">
        <w:rPr>
          <w:rStyle w:val="Strong"/>
          <w:rFonts w:ascii="Mongolian Baiti" w:hAnsi="Mongolian Baiti" w:cs="Mongolian Baiti"/>
          <w:b w:val="0"/>
          <w:bCs w:val="0"/>
          <w:sz w:val="18"/>
          <w:szCs w:val="18"/>
        </w:rPr>
        <w:t>parent or legal guardian</w:t>
      </w:r>
      <w:r w:rsidRPr="00CE307A">
        <w:rPr>
          <w:rFonts w:ascii="Mongolian Baiti" w:hAnsi="Mongolian Baiti" w:cs="Mongolian Baiti"/>
          <w:sz w:val="18"/>
          <w:szCs w:val="18"/>
        </w:rPr>
        <w:t xml:space="preserve"> until the child reaches the age of majority (18 years).</w:t>
      </w:r>
    </w:p>
    <w:p w14:paraId="43FEFE95" w14:textId="1998C308" w:rsidR="004C0E50" w:rsidRPr="00CE307A" w:rsidRDefault="004C0E50" w:rsidP="00943773">
      <w:pPr>
        <w:pStyle w:val="NormalWeb"/>
        <w:numPr>
          <w:ilvl w:val="0"/>
          <w:numId w:val="10"/>
        </w:numPr>
        <w:jc w:val="both"/>
        <w:rPr>
          <w:rFonts w:ascii="Mongolian Baiti" w:hAnsi="Mongolian Baiti" w:cs="Mongolian Baiti"/>
          <w:sz w:val="18"/>
          <w:szCs w:val="18"/>
        </w:rPr>
      </w:pPr>
      <w:r w:rsidRPr="00CE307A">
        <w:rPr>
          <w:rStyle w:val="Strong"/>
          <w:rFonts w:ascii="Mongolian Baiti" w:hAnsi="Mongolian Baiti" w:cs="Mongolian Baiti"/>
          <w:b w:val="0"/>
          <w:bCs w:val="0"/>
          <w:sz w:val="18"/>
          <w:szCs w:val="18"/>
        </w:rPr>
        <w:t>Transition to Adult Account</w:t>
      </w:r>
      <w:r w:rsidRPr="00CE307A">
        <w:rPr>
          <w:rFonts w:ascii="Mongolian Baiti" w:hAnsi="Mongolian Baiti" w:cs="Mongolian Baiti"/>
          <w:sz w:val="18"/>
          <w:szCs w:val="18"/>
        </w:rPr>
        <w:br/>
        <w:t xml:space="preserve">Upon reaching </w:t>
      </w:r>
      <w:r w:rsidRPr="00CE307A">
        <w:rPr>
          <w:rStyle w:val="Strong"/>
          <w:rFonts w:ascii="Mongolian Baiti" w:hAnsi="Mongolian Baiti" w:cs="Mongolian Baiti"/>
          <w:b w:val="0"/>
          <w:bCs w:val="0"/>
          <w:sz w:val="18"/>
          <w:szCs w:val="18"/>
        </w:rPr>
        <w:t>18 years of age</w:t>
      </w:r>
      <w:r w:rsidRPr="00CE307A">
        <w:rPr>
          <w:rFonts w:ascii="Mongolian Baiti" w:hAnsi="Mongolian Baiti" w:cs="Mongolian Baiti"/>
          <w:sz w:val="18"/>
          <w:szCs w:val="18"/>
        </w:rPr>
        <w:t xml:space="preserve">, the account shall be transitioned to a standard SACCO </w:t>
      </w:r>
      <w:r w:rsidR="0097460F" w:rsidRPr="00CE307A">
        <w:rPr>
          <w:rFonts w:ascii="Mongolian Baiti" w:hAnsi="Mongolian Baiti" w:cs="Mongolian Baiti"/>
          <w:sz w:val="18"/>
          <w:szCs w:val="18"/>
        </w:rPr>
        <w:t>deposits</w:t>
      </w:r>
      <w:r w:rsidRPr="00CE307A">
        <w:rPr>
          <w:rFonts w:ascii="Mongolian Baiti" w:hAnsi="Mongolian Baiti" w:cs="Mongolian Baiti"/>
          <w:sz w:val="18"/>
          <w:szCs w:val="18"/>
        </w:rPr>
        <w:t xml:space="preserve"> account, requiring updated identification and contact details from the account holder.</w:t>
      </w:r>
    </w:p>
    <w:p w14:paraId="1C092C39" w14:textId="0EB27F29" w:rsidR="004C0E50" w:rsidRPr="00CE307A" w:rsidRDefault="004C0E50" w:rsidP="00681980">
      <w:pPr>
        <w:pStyle w:val="NormalWeb"/>
        <w:numPr>
          <w:ilvl w:val="0"/>
          <w:numId w:val="10"/>
        </w:numPr>
        <w:jc w:val="both"/>
        <w:rPr>
          <w:rFonts w:ascii="Mongolian Baiti" w:hAnsi="Mongolian Baiti" w:cs="Mongolian Baiti"/>
          <w:sz w:val="18"/>
          <w:szCs w:val="18"/>
        </w:rPr>
      </w:pPr>
      <w:r w:rsidRPr="00CE307A">
        <w:rPr>
          <w:rStyle w:val="Strong"/>
          <w:rFonts w:ascii="Mongolian Baiti" w:hAnsi="Mongolian Baiti" w:cs="Mongolian Baiti"/>
          <w:b w:val="0"/>
          <w:bCs w:val="0"/>
          <w:sz w:val="18"/>
          <w:szCs w:val="18"/>
        </w:rPr>
        <w:t>Data Protection and Privacy</w:t>
      </w:r>
      <w:r w:rsidRPr="00CE307A">
        <w:rPr>
          <w:rFonts w:ascii="Mongolian Baiti" w:hAnsi="Mongolian Baiti" w:cs="Mongolian Baiti"/>
          <w:sz w:val="18"/>
          <w:szCs w:val="18"/>
        </w:rPr>
        <w:br/>
        <w:t xml:space="preserve">Thome Community SACCO Ltd is committed to safeguarding the personal data of all members. All personal information provided shall be used solely for account management, in compliance with the </w:t>
      </w:r>
      <w:r w:rsidRPr="00CE307A">
        <w:rPr>
          <w:rStyle w:val="Strong"/>
          <w:rFonts w:ascii="Mongolian Baiti" w:hAnsi="Mongolian Baiti" w:cs="Mongolian Baiti"/>
          <w:b w:val="0"/>
          <w:bCs w:val="0"/>
          <w:sz w:val="18"/>
          <w:szCs w:val="18"/>
        </w:rPr>
        <w:t>Kenya Data Protection Act</w:t>
      </w:r>
      <w:r w:rsidRPr="00CE307A">
        <w:rPr>
          <w:rFonts w:ascii="Mongolian Baiti" w:hAnsi="Mongolian Baiti" w:cs="Mongolian Baiti"/>
          <w:sz w:val="18"/>
          <w:szCs w:val="18"/>
        </w:rPr>
        <w:t xml:space="preserve"> and relevant regulations.</w:t>
      </w:r>
    </w:p>
    <w:p w14:paraId="26F23D2F" w14:textId="42229A95" w:rsidR="004C0E50" w:rsidRPr="00CE307A" w:rsidRDefault="004C0E50" w:rsidP="00681980">
      <w:pPr>
        <w:pStyle w:val="NormalWeb"/>
        <w:numPr>
          <w:ilvl w:val="0"/>
          <w:numId w:val="10"/>
        </w:numPr>
        <w:rPr>
          <w:rFonts w:ascii="Mongolian Baiti" w:hAnsi="Mongolian Baiti" w:cs="Mongolian Baiti"/>
          <w:sz w:val="18"/>
          <w:szCs w:val="18"/>
        </w:rPr>
      </w:pPr>
      <w:r w:rsidRPr="00CE307A">
        <w:rPr>
          <w:rStyle w:val="Strong"/>
          <w:rFonts w:ascii="Mongolian Baiti" w:hAnsi="Mongolian Baiti" w:cs="Mongolian Baiti"/>
          <w:b w:val="0"/>
          <w:bCs w:val="0"/>
          <w:sz w:val="18"/>
          <w:szCs w:val="18"/>
        </w:rPr>
        <w:t>Dispute Resolution</w:t>
      </w:r>
      <w:r w:rsidRPr="00CE307A">
        <w:rPr>
          <w:rFonts w:ascii="Mongolian Baiti" w:hAnsi="Mongolian Baiti" w:cs="Mongolian Baiti"/>
          <w:sz w:val="18"/>
          <w:szCs w:val="18"/>
        </w:rPr>
        <w:br/>
        <w:t xml:space="preserve">Any disputes arising from this account shall be resolved amicably in accordance with the SACCO's internal grievance procedures. If unresolved, the matter shall be referred to arbitration </w:t>
      </w:r>
      <w:r w:rsidR="00CE1B62" w:rsidRPr="00CE307A">
        <w:rPr>
          <w:rFonts w:ascii="Mongolian Baiti" w:hAnsi="Mongolian Baiti" w:cs="Mongolian Baiti"/>
          <w:sz w:val="18"/>
          <w:szCs w:val="18"/>
        </w:rPr>
        <w:t xml:space="preserve">or the Court of Law </w:t>
      </w:r>
      <w:r w:rsidRPr="00CE307A">
        <w:rPr>
          <w:rFonts w:ascii="Mongolian Baiti" w:hAnsi="Mongolian Baiti" w:cs="Mongolian Baiti"/>
          <w:sz w:val="18"/>
          <w:szCs w:val="18"/>
        </w:rPr>
        <w:t>as provided under Kenyan law.</w:t>
      </w:r>
    </w:p>
    <w:p w14:paraId="6C8599C6" w14:textId="77777777" w:rsidR="00CE307A" w:rsidRDefault="004C0E50" w:rsidP="00CE307A">
      <w:pPr>
        <w:pStyle w:val="NormalWeb"/>
        <w:numPr>
          <w:ilvl w:val="0"/>
          <w:numId w:val="10"/>
        </w:numPr>
        <w:jc w:val="both"/>
        <w:rPr>
          <w:rFonts w:ascii="Mongolian Baiti" w:hAnsi="Mongolian Baiti" w:cs="Mongolian Baiti"/>
          <w:sz w:val="18"/>
          <w:szCs w:val="18"/>
        </w:rPr>
      </w:pPr>
      <w:r w:rsidRPr="00CE307A">
        <w:rPr>
          <w:rStyle w:val="Strong"/>
          <w:rFonts w:ascii="Mongolian Baiti" w:hAnsi="Mongolian Baiti" w:cs="Mongolian Baiti"/>
          <w:b w:val="0"/>
          <w:bCs w:val="0"/>
          <w:sz w:val="18"/>
          <w:szCs w:val="18"/>
        </w:rPr>
        <w:t>Right to Close or Freeze Account</w:t>
      </w:r>
      <w:r w:rsidRPr="00CE307A">
        <w:rPr>
          <w:rFonts w:ascii="Mongolian Baiti" w:hAnsi="Mongolian Baiti" w:cs="Mongolian Baiti"/>
          <w:sz w:val="18"/>
          <w:szCs w:val="18"/>
        </w:rPr>
        <w:br/>
        <w:t xml:space="preserve">The SACCO reserves the right to </w:t>
      </w:r>
      <w:r w:rsidRPr="00CE307A">
        <w:rPr>
          <w:rStyle w:val="Strong"/>
          <w:rFonts w:ascii="Mongolian Baiti" w:hAnsi="Mongolian Baiti" w:cs="Mongolian Baiti"/>
          <w:b w:val="0"/>
          <w:bCs w:val="0"/>
          <w:sz w:val="18"/>
          <w:szCs w:val="18"/>
        </w:rPr>
        <w:t>freeze or close the account</w:t>
      </w:r>
      <w:r w:rsidRPr="00CE307A">
        <w:rPr>
          <w:rFonts w:ascii="Mongolian Baiti" w:hAnsi="Mongolian Baiti" w:cs="Mongolian Baiti"/>
          <w:sz w:val="18"/>
          <w:szCs w:val="18"/>
        </w:rPr>
        <w:t xml:space="preserve"> if it is suspected of being used for fraudulent, illegal, or unethical activities, or in case of violation of the terms outlined herein.</w:t>
      </w:r>
    </w:p>
    <w:p w14:paraId="533C65AF" w14:textId="1AD15A65" w:rsidR="004C0E50" w:rsidRDefault="00CE307A" w:rsidP="00CE307A">
      <w:pPr>
        <w:pStyle w:val="NormalWeb"/>
        <w:numPr>
          <w:ilvl w:val="0"/>
          <w:numId w:val="10"/>
        </w:numPr>
        <w:jc w:val="both"/>
        <w:rPr>
          <w:rFonts w:ascii="Mongolian Baiti" w:hAnsi="Mongolian Baiti" w:cs="Mongolian Baiti"/>
          <w:sz w:val="18"/>
          <w:szCs w:val="18"/>
        </w:rPr>
      </w:pPr>
      <w:r w:rsidRPr="00CE307A">
        <w:rPr>
          <w:rFonts w:ascii="Mongolian Baiti" w:hAnsi="Mongolian Baiti" w:cs="Mongolian Baiti"/>
          <w:sz w:val="18"/>
          <w:szCs w:val="18"/>
        </w:rPr>
        <w:t>The next of kin will only be contacted in the event of an emergency. If both parents are unavailable, the nominee will be responsible for managing the account.</w:t>
      </w:r>
    </w:p>
    <w:p w14:paraId="0DBD31A4" w14:textId="77777777" w:rsidR="00681980" w:rsidRPr="00CE307A" w:rsidRDefault="00681980" w:rsidP="00681980">
      <w:pPr>
        <w:pStyle w:val="NormalWeb"/>
        <w:numPr>
          <w:ilvl w:val="0"/>
          <w:numId w:val="10"/>
        </w:numPr>
        <w:rPr>
          <w:rFonts w:ascii="Mongolian Baiti" w:hAnsi="Mongolian Baiti" w:cs="Mongolian Baiti"/>
          <w:sz w:val="18"/>
          <w:szCs w:val="18"/>
        </w:rPr>
      </w:pPr>
      <w:r w:rsidRPr="00CE307A">
        <w:rPr>
          <w:rStyle w:val="Strong"/>
          <w:rFonts w:ascii="Mongolian Baiti" w:hAnsi="Mongolian Baiti" w:cs="Mongolian Baiti"/>
          <w:b w:val="0"/>
          <w:bCs w:val="0"/>
          <w:sz w:val="18"/>
          <w:szCs w:val="18"/>
        </w:rPr>
        <w:t>Compliance with SACCO By-Laws</w:t>
      </w:r>
      <w:r w:rsidRPr="00CE307A">
        <w:rPr>
          <w:rFonts w:ascii="Mongolian Baiti" w:hAnsi="Mongolian Baiti" w:cs="Mongolian Baiti"/>
          <w:sz w:val="18"/>
          <w:szCs w:val="18"/>
        </w:rPr>
        <w:br/>
        <w:t>The account and its operations shall be governed by the SACCO’s by-laws and policies.</w:t>
      </w:r>
    </w:p>
    <w:p w14:paraId="69D42267" w14:textId="20B03B8E" w:rsidR="00681980" w:rsidRPr="00681980" w:rsidRDefault="00681980" w:rsidP="00681980">
      <w:pPr>
        <w:pStyle w:val="NormalWeb"/>
        <w:numPr>
          <w:ilvl w:val="0"/>
          <w:numId w:val="10"/>
        </w:numPr>
        <w:tabs>
          <w:tab w:val="left" w:pos="810"/>
        </w:tabs>
        <w:jc w:val="both"/>
        <w:rPr>
          <w:rFonts w:ascii="Mongolian Baiti" w:hAnsi="Mongolian Baiti" w:cs="Mongolian Baiti"/>
          <w:sz w:val="18"/>
          <w:szCs w:val="18"/>
        </w:rPr>
      </w:pPr>
      <w:r w:rsidRPr="00CE307A">
        <w:rPr>
          <w:rStyle w:val="Strong"/>
          <w:rFonts w:ascii="Mongolian Baiti" w:hAnsi="Mongolian Baiti" w:cs="Mongolian Baiti"/>
          <w:b w:val="0"/>
          <w:bCs w:val="0"/>
          <w:sz w:val="18"/>
          <w:szCs w:val="18"/>
        </w:rPr>
        <w:t>Amendments to Terms</w:t>
      </w:r>
      <w:r w:rsidRPr="00CE307A">
        <w:rPr>
          <w:rFonts w:ascii="Mongolian Baiti" w:hAnsi="Mongolian Baiti" w:cs="Mongolian Baiti"/>
          <w:sz w:val="18"/>
          <w:szCs w:val="18"/>
        </w:rPr>
        <w:br/>
        <w:t xml:space="preserve">Any changes to interest rates, contribution requirements, withdrawal rules, or other account features will be communicated to the parent/guardian in writing and/or published through official SACCO channels with </w:t>
      </w:r>
      <w:r w:rsidRPr="00CE307A">
        <w:rPr>
          <w:rStyle w:val="Strong"/>
          <w:rFonts w:ascii="Mongolian Baiti" w:hAnsi="Mongolian Baiti" w:cs="Mongolian Baiti"/>
          <w:b w:val="0"/>
          <w:bCs w:val="0"/>
          <w:sz w:val="18"/>
          <w:szCs w:val="18"/>
        </w:rPr>
        <w:t>reasonable prior notice</w:t>
      </w:r>
      <w:r w:rsidRPr="00CE307A">
        <w:rPr>
          <w:rFonts w:ascii="Mongolian Baiti" w:hAnsi="Mongolian Baiti" w:cs="Mongolian Baiti"/>
          <w:sz w:val="18"/>
          <w:szCs w:val="18"/>
        </w:rPr>
        <w:t>.</w:t>
      </w:r>
    </w:p>
    <w:p w14:paraId="2B3DC866" w14:textId="77777777" w:rsidR="006C5F4E" w:rsidRDefault="006C5F4E" w:rsidP="004C0E50">
      <w:pPr>
        <w:pStyle w:val="NormalWeb"/>
        <w:ind w:left="720"/>
        <w:rPr>
          <w:rFonts w:ascii="Mongolian Baiti" w:hAnsi="Mongolian Baiti" w:cs="Mongolian Baiti"/>
          <w:sz w:val="18"/>
          <w:szCs w:val="18"/>
        </w:rPr>
      </w:pPr>
    </w:p>
    <w:p w14:paraId="4CB595B6" w14:textId="77777777" w:rsidR="00681980" w:rsidRPr="00B951C6" w:rsidRDefault="00681980" w:rsidP="004C0E50">
      <w:pPr>
        <w:pStyle w:val="NormalWeb"/>
        <w:ind w:left="720"/>
        <w:rPr>
          <w:rFonts w:ascii="Mongolian Baiti" w:hAnsi="Mongolian Baiti" w:cs="Mongolian Baiti"/>
          <w:sz w:val="18"/>
          <w:szCs w:val="18"/>
        </w:rPr>
        <w:sectPr w:rsidR="00681980" w:rsidRPr="00B951C6" w:rsidSect="004C0E50">
          <w:type w:val="continuous"/>
          <w:pgSz w:w="12240" w:h="15840"/>
          <w:pgMar w:top="1008" w:right="1440" w:bottom="1008" w:left="1080" w:header="720" w:footer="720" w:gutter="0"/>
          <w:cols w:num="2" w:space="180"/>
          <w:docGrid w:linePitch="360"/>
        </w:sectPr>
      </w:pPr>
    </w:p>
    <w:p w14:paraId="6DB08C82" w14:textId="77777777" w:rsidR="00FE6A97" w:rsidRPr="00B951C6" w:rsidRDefault="00FE6A97">
      <w:pPr>
        <w:rPr>
          <w:rFonts w:ascii="Mongolian Baiti" w:hAnsi="Mongolian Baiti" w:cs="Mongolian Baiti"/>
          <w:sz w:val="20"/>
          <w:szCs w:val="20"/>
        </w:rPr>
      </w:pPr>
    </w:p>
    <w:p w14:paraId="4F78C7C6" w14:textId="77777777" w:rsidR="006C5F4E" w:rsidRPr="00B951C6" w:rsidRDefault="006C5F4E" w:rsidP="00E91A31">
      <w:pPr>
        <w:spacing w:after="0"/>
        <w:rPr>
          <w:rFonts w:ascii="Mongolian Baiti" w:hAnsi="Mongolian Baiti" w:cs="Mongolian Baiti"/>
          <w:sz w:val="24"/>
          <w:szCs w:val="24"/>
        </w:rPr>
      </w:pPr>
    </w:p>
    <w:sectPr w:rsidR="006C5F4E" w:rsidRPr="00B951C6" w:rsidSect="006256AE">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9350B" w14:textId="77777777" w:rsidR="009F2A7A" w:rsidRDefault="009F2A7A" w:rsidP="00470AD9">
      <w:pPr>
        <w:spacing w:after="0" w:line="240" w:lineRule="auto"/>
      </w:pPr>
      <w:r>
        <w:separator/>
      </w:r>
    </w:p>
  </w:endnote>
  <w:endnote w:type="continuationSeparator" w:id="0">
    <w:p w14:paraId="6197FF7E" w14:textId="77777777" w:rsidR="009F2A7A" w:rsidRDefault="009F2A7A" w:rsidP="00470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185174"/>
      <w:docPartObj>
        <w:docPartGallery w:val="Page Numbers (Bottom of Page)"/>
        <w:docPartUnique/>
      </w:docPartObj>
    </w:sdtPr>
    <w:sdtContent>
      <w:sdt>
        <w:sdtPr>
          <w:id w:val="-1769616900"/>
          <w:docPartObj>
            <w:docPartGallery w:val="Page Numbers (Top of Page)"/>
            <w:docPartUnique/>
          </w:docPartObj>
        </w:sdtPr>
        <w:sdtContent>
          <w:p w14:paraId="01996C6A" w14:textId="7D6C10C5" w:rsidR="00842A79" w:rsidRDefault="00842A7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6597CF9" w14:textId="77777777" w:rsidR="004C0E50" w:rsidRDefault="004C0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F04C6" w14:textId="77777777" w:rsidR="009F2A7A" w:rsidRDefault="009F2A7A" w:rsidP="00470AD9">
      <w:pPr>
        <w:spacing w:after="0" w:line="240" w:lineRule="auto"/>
      </w:pPr>
      <w:r>
        <w:separator/>
      </w:r>
    </w:p>
  </w:footnote>
  <w:footnote w:type="continuationSeparator" w:id="0">
    <w:p w14:paraId="409E5611" w14:textId="77777777" w:rsidR="009F2A7A" w:rsidRDefault="009F2A7A" w:rsidP="00470A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C6228D6"/>
    <w:multiLevelType w:val="hybridMultilevel"/>
    <w:tmpl w:val="0FC2D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6772370">
    <w:abstractNumId w:val="8"/>
  </w:num>
  <w:num w:numId="2" w16cid:durableId="589194128">
    <w:abstractNumId w:val="6"/>
  </w:num>
  <w:num w:numId="3" w16cid:durableId="1914243474">
    <w:abstractNumId w:val="5"/>
  </w:num>
  <w:num w:numId="4" w16cid:durableId="1588463667">
    <w:abstractNumId w:val="4"/>
  </w:num>
  <w:num w:numId="5" w16cid:durableId="1846481800">
    <w:abstractNumId w:val="7"/>
  </w:num>
  <w:num w:numId="6" w16cid:durableId="1170826589">
    <w:abstractNumId w:val="3"/>
  </w:num>
  <w:num w:numId="7" w16cid:durableId="746266951">
    <w:abstractNumId w:val="2"/>
  </w:num>
  <w:num w:numId="8" w16cid:durableId="1470511421">
    <w:abstractNumId w:val="1"/>
  </w:num>
  <w:num w:numId="9" w16cid:durableId="210460656">
    <w:abstractNumId w:val="0"/>
  </w:num>
  <w:num w:numId="10" w16cid:durableId="11324048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2MTQxMTc2MLMwNjFT0lEKTi0uzszPAykwrQUAdBEnXCwAAAA="/>
  </w:docVars>
  <w:rsids>
    <w:rsidRoot w:val="00B47730"/>
    <w:rsid w:val="00034616"/>
    <w:rsid w:val="00045757"/>
    <w:rsid w:val="0006063C"/>
    <w:rsid w:val="00086C5E"/>
    <w:rsid w:val="0011546B"/>
    <w:rsid w:val="00145B3A"/>
    <w:rsid w:val="0015074B"/>
    <w:rsid w:val="001613E4"/>
    <w:rsid w:val="00252119"/>
    <w:rsid w:val="00284C1C"/>
    <w:rsid w:val="0029639D"/>
    <w:rsid w:val="002D659A"/>
    <w:rsid w:val="002F0091"/>
    <w:rsid w:val="002F1BA2"/>
    <w:rsid w:val="00326F90"/>
    <w:rsid w:val="003A06A6"/>
    <w:rsid w:val="003A4833"/>
    <w:rsid w:val="003A67CF"/>
    <w:rsid w:val="003F042C"/>
    <w:rsid w:val="004421B2"/>
    <w:rsid w:val="00456EA1"/>
    <w:rsid w:val="00470AD9"/>
    <w:rsid w:val="004A07D5"/>
    <w:rsid w:val="004A1841"/>
    <w:rsid w:val="004C0E50"/>
    <w:rsid w:val="0054759E"/>
    <w:rsid w:val="00575A38"/>
    <w:rsid w:val="00584959"/>
    <w:rsid w:val="00593909"/>
    <w:rsid w:val="005C44B6"/>
    <w:rsid w:val="006256AE"/>
    <w:rsid w:val="0066775C"/>
    <w:rsid w:val="00681980"/>
    <w:rsid w:val="006A60F0"/>
    <w:rsid w:val="006C5F4E"/>
    <w:rsid w:val="00706BE5"/>
    <w:rsid w:val="00750455"/>
    <w:rsid w:val="007602D6"/>
    <w:rsid w:val="0078331D"/>
    <w:rsid w:val="007A2916"/>
    <w:rsid w:val="00815120"/>
    <w:rsid w:val="0082517C"/>
    <w:rsid w:val="00842A79"/>
    <w:rsid w:val="008765E2"/>
    <w:rsid w:val="00943773"/>
    <w:rsid w:val="00943D66"/>
    <w:rsid w:val="00952928"/>
    <w:rsid w:val="0097460F"/>
    <w:rsid w:val="00983C56"/>
    <w:rsid w:val="009D7625"/>
    <w:rsid w:val="009E2B4D"/>
    <w:rsid w:val="009F2A7A"/>
    <w:rsid w:val="00A77ABC"/>
    <w:rsid w:val="00AA1D8D"/>
    <w:rsid w:val="00AE2261"/>
    <w:rsid w:val="00AE427F"/>
    <w:rsid w:val="00B00E04"/>
    <w:rsid w:val="00B26148"/>
    <w:rsid w:val="00B30387"/>
    <w:rsid w:val="00B36243"/>
    <w:rsid w:val="00B469BE"/>
    <w:rsid w:val="00B47730"/>
    <w:rsid w:val="00B66367"/>
    <w:rsid w:val="00B67A71"/>
    <w:rsid w:val="00B86F60"/>
    <w:rsid w:val="00B951C6"/>
    <w:rsid w:val="00BA02CE"/>
    <w:rsid w:val="00BA3578"/>
    <w:rsid w:val="00BC0F48"/>
    <w:rsid w:val="00BD39E9"/>
    <w:rsid w:val="00C80AA8"/>
    <w:rsid w:val="00CB0664"/>
    <w:rsid w:val="00CE1B62"/>
    <w:rsid w:val="00CE307A"/>
    <w:rsid w:val="00D00E25"/>
    <w:rsid w:val="00D1757A"/>
    <w:rsid w:val="00D33221"/>
    <w:rsid w:val="00D93EAE"/>
    <w:rsid w:val="00D96295"/>
    <w:rsid w:val="00DA0D1D"/>
    <w:rsid w:val="00DC5782"/>
    <w:rsid w:val="00DF30B5"/>
    <w:rsid w:val="00E91A31"/>
    <w:rsid w:val="00EA1B20"/>
    <w:rsid w:val="00F13E7C"/>
    <w:rsid w:val="00F42374"/>
    <w:rsid w:val="00FC693F"/>
    <w:rsid w:val="00FE2644"/>
    <w:rsid w:val="00FE6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7E003E"/>
  <w14:defaultImageDpi w14:val="300"/>
  <w15:docId w15:val="{492D57DA-6554-4BA0-A58F-077C1969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7A"/>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4C0E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E26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09837">
      <w:bodyDiv w:val="1"/>
      <w:marLeft w:val="0"/>
      <w:marRight w:val="0"/>
      <w:marTop w:val="0"/>
      <w:marBottom w:val="0"/>
      <w:divBdr>
        <w:top w:val="none" w:sz="0" w:space="0" w:color="auto"/>
        <w:left w:val="none" w:sz="0" w:space="0" w:color="auto"/>
        <w:bottom w:val="none" w:sz="0" w:space="0" w:color="auto"/>
        <w:right w:val="none" w:sz="0" w:space="0" w:color="auto"/>
      </w:divBdr>
    </w:div>
    <w:div w:id="856164515">
      <w:bodyDiv w:val="1"/>
      <w:marLeft w:val="0"/>
      <w:marRight w:val="0"/>
      <w:marTop w:val="0"/>
      <w:marBottom w:val="0"/>
      <w:divBdr>
        <w:top w:val="none" w:sz="0" w:space="0" w:color="auto"/>
        <w:left w:val="none" w:sz="0" w:space="0" w:color="auto"/>
        <w:bottom w:val="none" w:sz="0" w:space="0" w:color="auto"/>
        <w:right w:val="none" w:sz="0" w:space="0" w:color="auto"/>
      </w:divBdr>
    </w:div>
    <w:div w:id="971591969">
      <w:bodyDiv w:val="1"/>
      <w:marLeft w:val="0"/>
      <w:marRight w:val="0"/>
      <w:marTop w:val="0"/>
      <w:marBottom w:val="0"/>
      <w:divBdr>
        <w:top w:val="none" w:sz="0" w:space="0" w:color="auto"/>
        <w:left w:val="none" w:sz="0" w:space="0" w:color="auto"/>
        <w:bottom w:val="none" w:sz="0" w:space="0" w:color="auto"/>
        <w:right w:val="none" w:sz="0" w:space="0" w:color="auto"/>
      </w:divBdr>
    </w:div>
    <w:div w:id="20149136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homecsacc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62</cp:revision>
  <dcterms:created xsi:type="dcterms:W3CDTF">2013-12-23T23:15:00Z</dcterms:created>
  <dcterms:modified xsi:type="dcterms:W3CDTF">2025-09-26T14:53:00Z</dcterms:modified>
  <cp:category/>
</cp:coreProperties>
</file>